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6FB" w:rsidRDefault="00B946FB">
      <w:pPr>
        <w:autoSpaceDE w:val="0"/>
        <w:autoSpaceDN w:val="0"/>
        <w:spacing w:after="78" w:line="220" w:lineRule="exact"/>
      </w:pPr>
    </w:p>
    <w:p w:rsidR="00217977" w:rsidRDefault="00B946FB">
      <w:pPr>
        <w:autoSpaceDE w:val="0"/>
        <w:autoSpaceDN w:val="0"/>
        <w:spacing w:after="78" w:line="220" w:lineRule="exact"/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5CA2188D" wp14:editId="5194B130">
            <wp:simplePos x="0" y="0"/>
            <wp:positionH relativeFrom="column">
              <wp:posOffset>-3810</wp:posOffset>
            </wp:positionH>
            <wp:positionV relativeFrom="paragraph">
              <wp:posOffset>-189230</wp:posOffset>
            </wp:positionV>
            <wp:extent cx="7005320" cy="9639300"/>
            <wp:effectExtent l="0" t="0" r="5080" b="0"/>
            <wp:wrapSquare wrapText="bothSides"/>
            <wp:docPr id="2" name="Рисунок 2" descr="C:\Users\Администратор\Desktop\Программы 1-5\р\тех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Программы 1-5\р\тех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320" cy="963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6FB" w:rsidRDefault="00B946FB">
      <w:pPr>
        <w:autoSpaceDE w:val="0"/>
        <w:autoSpaceDN w:val="0"/>
        <w:spacing w:after="78" w:line="220" w:lineRule="exact"/>
      </w:pPr>
    </w:p>
    <w:p w:rsidR="00217977" w:rsidRPr="00B946FB" w:rsidRDefault="00D61DB5">
      <w:pPr>
        <w:autoSpaceDE w:val="0"/>
        <w:autoSpaceDN w:val="0"/>
        <w:spacing w:after="0" w:line="230" w:lineRule="auto"/>
        <w:rPr>
          <w:lang w:val="ru-RU"/>
        </w:rPr>
      </w:pPr>
      <w:r w:rsidRPr="00B946FB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217977" w:rsidRPr="00B946FB" w:rsidRDefault="00D61DB5">
      <w:pPr>
        <w:autoSpaceDE w:val="0"/>
        <w:autoSpaceDN w:val="0"/>
        <w:spacing w:before="346" w:after="0" w:line="271" w:lineRule="auto"/>
        <w:ind w:right="432" w:firstLine="180"/>
        <w:rPr>
          <w:lang w:val="ru-RU"/>
        </w:rPr>
      </w:pP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217977" w:rsidRPr="00B946FB" w:rsidRDefault="00D61DB5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Пояснительная записка отражает общие цели и зада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B946FB">
        <w:rPr>
          <w:lang w:val="ru-RU"/>
        </w:rPr>
        <w:br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217977" w:rsidRPr="00B946FB" w:rsidRDefault="00D61DB5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Содержание обучения раскрыва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, самоконтроль, проявление терпения и доброжелательности при налаживании отношений) и коммуникат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217977" w:rsidRPr="00B946FB" w:rsidRDefault="00D61DB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остижения младшего школьника за каждый год обучения в начальной школе.</w:t>
      </w:r>
    </w:p>
    <w:p w:rsidR="00217977" w:rsidRPr="00B946FB" w:rsidRDefault="00D61DB5">
      <w:pPr>
        <w:tabs>
          <w:tab w:val="left" w:pos="180"/>
        </w:tabs>
        <w:autoSpaceDE w:val="0"/>
        <w:autoSpaceDN w:val="0"/>
        <w:spacing w:before="190" w:after="0" w:line="281" w:lineRule="auto"/>
        <w:ind w:right="864"/>
        <w:rPr>
          <w:lang w:val="ru-RU"/>
        </w:rPr>
      </w:pP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</w:t>
      </w:r>
      <w:proofErr w:type="gramStart"/>
      <w:r w:rsidRPr="00B946FB">
        <w:rPr>
          <w:rFonts w:ascii="Times New Roman" w:eastAsia="Times New Roman" w:hAnsi="Times New Roman"/>
          <w:b/>
          <w:color w:val="000000"/>
          <w:sz w:val="24"/>
          <w:lang w:val="ru-RU"/>
        </w:rPr>
        <w:t>ТЕХНОЛОГИЯ»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proofErr w:type="gramEnd"/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Предлагаемая программа отражает вариант конкретизации требований Федерального 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217977" w:rsidRPr="00B946FB" w:rsidRDefault="00D61DB5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требованиями времени и инно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вационными установками отечественного </w:t>
      </w:r>
      <w:r w:rsidRPr="00B946FB">
        <w:rPr>
          <w:lang w:val="ru-RU"/>
        </w:rPr>
        <w:br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образования, обозначенными во ФГОС НОО, данная программа обеспечивает реализацию </w:t>
      </w:r>
      <w:r w:rsidRPr="00B946FB">
        <w:rPr>
          <w:lang w:val="ru-RU"/>
        </w:rPr>
        <w:br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обновлённой концептуальной идеи учебного предмета «Технология». Её особенность состоит в 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217977" w:rsidRPr="00B946FB" w:rsidRDefault="00D61DB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В курсе технологии осуществляется реализаци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я широкого спектра </w:t>
      </w:r>
      <w:proofErr w:type="spellStart"/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связей.</w:t>
      </w:r>
    </w:p>
    <w:p w:rsidR="00217977" w:rsidRPr="00B946FB" w:rsidRDefault="00D61DB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Математика 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217977" w:rsidRPr="00B946FB" w:rsidRDefault="00D61DB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b/>
          <w:color w:val="000000"/>
          <w:sz w:val="24"/>
          <w:lang w:val="ru-RU"/>
        </w:rPr>
        <w:t>Изобразительное искусство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сре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дств художественной выразительности, законов и правил декоративно-прикладного искусства и дизайна.</w:t>
      </w:r>
    </w:p>
    <w:p w:rsidR="00217977" w:rsidRPr="00B946FB" w:rsidRDefault="00D61DB5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b/>
          <w:color w:val="000000"/>
          <w:sz w:val="24"/>
          <w:lang w:val="ru-RU"/>
        </w:rPr>
        <w:t>Окружающий мир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ные традиции. </w:t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b/>
          <w:color w:val="000000"/>
          <w:sz w:val="24"/>
          <w:lang w:val="ru-RU"/>
        </w:rPr>
        <w:t>Родной язык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217977" w:rsidRPr="00B946FB" w:rsidRDefault="00D61DB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946FB">
        <w:rPr>
          <w:rFonts w:ascii="Times New Roman" w:eastAsia="Times New Roman" w:hAnsi="Times New Roman"/>
          <w:b/>
          <w:color w:val="000000"/>
          <w:sz w:val="24"/>
          <w:lang w:val="ru-RU"/>
        </w:rPr>
        <w:t>Литературное чтени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е — работа с текстами для создания образа, реа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лизуемого в изделии.</w:t>
      </w:r>
    </w:p>
    <w:p w:rsidR="00217977" w:rsidRPr="00B946FB" w:rsidRDefault="00217977">
      <w:pPr>
        <w:rPr>
          <w:lang w:val="ru-RU"/>
        </w:rPr>
        <w:sectPr w:rsidR="00217977" w:rsidRPr="00B946FB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7977" w:rsidRPr="00B946FB" w:rsidRDefault="00217977">
      <w:pPr>
        <w:autoSpaceDE w:val="0"/>
        <w:autoSpaceDN w:val="0"/>
        <w:spacing w:after="78" w:line="220" w:lineRule="exact"/>
        <w:rPr>
          <w:lang w:val="ru-RU"/>
        </w:rPr>
      </w:pPr>
    </w:p>
    <w:p w:rsidR="00217977" w:rsidRPr="00B946FB" w:rsidRDefault="00D61DB5">
      <w:pPr>
        <w:autoSpaceDE w:val="0"/>
        <w:autoSpaceDN w:val="0"/>
        <w:spacing w:after="0" w:line="271" w:lineRule="auto"/>
        <w:ind w:right="720" w:firstLine="180"/>
        <w:rPr>
          <w:lang w:val="ru-RU"/>
        </w:rPr>
      </w:pP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вития обучающихся младшего школьного возраста.</w:t>
      </w:r>
    </w:p>
    <w:p w:rsidR="00217977" w:rsidRPr="00B946FB" w:rsidRDefault="00D61DB5">
      <w:pPr>
        <w:autoSpaceDE w:val="0"/>
        <w:autoSpaceDN w:val="0"/>
        <w:spacing w:before="70" w:after="0"/>
        <w:ind w:firstLine="180"/>
        <w:rPr>
          <w:lang w:val="ru-RU"/>
        </w:rPr>
      </w:pP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</w:t>
      </w:r>
      <w:r w:rsidRPr="00B946FB">
        <w:rPr>
          <w:lang w:val="ru-RU"/>
        </w:rPr>
        <w:br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материальной культуры и семейных тради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ций своего и других народов и уважительного отношения к ним.</w:t>
      </w:r>
    </w:p>
    <w:p w:rsidR="00217977" w:rsidRPr="00B946FB" w:rsidRDefault="00D61DB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успешной социализации личности младшего школьника.</w:t>
      </w:r>
    </w:p>
    <w:p w:rsidR="00217977" w:rsidRPr="00B946FB" w:rsidRDefault="00D61DB5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нформацию.</w:t>
      </w:r>
    </w:p>
    <w:p w:rsidR="00217977" w:rsidRPr="00B946FB" w:rsidRDefault="00D61DB5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</w:t>
      </w:r>
      <w:proofErr w:type="gramStart"/>
      <w:r w:rsidRPr="00B946FB">
        <w:rPr>
          <w:rFonts w:ascii="Times New Roman" w:eastAsia="Times New Roman" w:hAnsi="Times New Roman"/>
          <w:b/>
          <w:color w:val="000000"/>
          <w:sz w:val="24"/>
          <w:lang w:val="ru-RU"/>
        </w:rPr>
        <w:t>ТЕХНОЛОГИЯ»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proofErr w:type="gramEnd"/>
      <w:r w:rsidRPr="00B946F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Основной целью 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</w:t>
      </w:r>
      <w:r w:rsidRPr="00B946FB">
        <w:rPr>
          <w:lang w:val="ru-RU"/>
        </w:rPr>
        <w:br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технологических знаний (о руко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217977" w:rsidRPr="00B946FB" w:rsidRDefault="00D61DB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Для реализации основной цели и концептуальной идеи данного предмета необходимо 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решение системы приоритетных задач: образовательных, развивающих и воспитательных.</w:t>
      </w:r>
    </w:p>
    <w:p w:rsidR="00217977" w:rsidRPr="00B946FB" w:rsidRDefault="00D61DB5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Образовательные задачи курса: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становление элем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формиро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вание основ </w:t>
      </w:r>
      <w:proofErr w:type="spellStart"/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чертёжно</w:t>
      </w:r>
      <w:proofErr w:type="spellEnd"/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-графической грамотности, умения работать с простейшей технологической документацией (рисунок, чертёж, эскиз, схема);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элементарных знаний и представлений о различных материалах, технологиях их обработки и соответствующих 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умений.</w:t>
      </w:r>
    </w:p>
    <w:p w:rsidR="00217977" w:rsidRPr="00B946FB" w:rsidRDefault="00D61DB5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Развивающие задачи: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актической деятельности;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развитие гибкости и вариативности мышления, способностей к изоб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ретательской деятельности.</w:t>
      </w:r>
    </w:p>
    <w:p w:rsidR="00217977" w:rsidRPr="00B946FB" w:rsidRDefault="00D61DB5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Воспитательные задачи: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развитие социально ценных личностных качеств: органи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зованности, аккуратности, добросовестного и ответственного отношения к работе, взаимопомощи, волевой </w:t>
      </w:r>
      <w:proofErr w:type="spellStart"/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, активности и инициативности;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воспитание интереса и творческого отношения к продуктивной созидательной деятельности,</w:t>
      </w:r>
    </w:p>
    <w:p w:rsidR="00217977" w:rsidRPr="00B946FB" w:rsidRDefault="00217977">
      <w:pPr>
        <w:rPr>
          <w:lang w:val="ru-RU"/>
        </w:rPr>
        <w:sectPr w:rsidR="00217977" w:rsidRPr="00B946FB">
          <w:pgSz w:w="11900" w:h="16840"/>
          <w:pgMar w:top="298" w:right="704" w:bottom="368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217977" w:rsidRPr="00B946FB" w:rsidRDefault="00217977">
      <w:pPr>
        <w:autoSpaceDE w:val="0"/>
        <w:autoSpaceDN w:val="0"/>
        <w:spacing w:after="66" w:line="220" w:lineRule="exact"/>
        <w:rPr>
          <w:lang w:val="ru-RU"/>
        </w:rPr>
      </w:pPr>
    </w:p>
    <w:p w:rsidR="00217977" w:rsidRPr="00B946FB" w:rsidRDefault="00D61DB5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мотивации успеха и достижений, стремления к творческой самореализации;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природы;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17977" w:rsidRPr="00B946FB" w:rsidRDefault="00D61DB5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B946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«ТЕХНОЛОГИЯ» В УЧЕБНОМ ПЛАНЕ </w:t>
      </w:r>
      <w:r w:rsidRPr="00B946FB">
        <w:rPr>
          <w:lang w:val="ru-RU"/>
        </w:rPr>
        <w:br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Согласно требованиям ФГОС общее число часов на изучение курса «Технология» в 1 классе — 33 часа (по 1 часу в неделю)</w:t>
      </w:r>
    </w:p>
    <w:p w:rsidR="00217977" w:rsidRPr="00B946FB" w:rsidRDefault="00217977">
      <w:pPr>
        <w:rPr>
          <w:lang w:val="ru-RU"/>
        </w:rPr>
        <w:sectPr w:rsidR="00217977" w:rsidRPr="00B946FB">
          <w:pgSz w:w="11900" w:h="16840"/>
          <w:pgMar w:top="286" w:right="1086" w:bottom="1440" w:left="666" w:header="720" w:footer="720" w:gutter="0"/>
          <w:cols w:space="720" w:equalWidth="0">
            <w:col w:w="10148" w:space="0"/>
          </w:cols>
          <w:docGrid w:linePitch="360"/>
        </w:sectPr>
      </w:pPr>
    </w:p>
    <w:p w:rsidR="00217977" w:rsidRPr="00B946FB" w:rsidRDefault="00217977">
      <w:pPr>
        <w:autoSpaceDE w:val="0"/>
        <w:autoSpaceDN w:val="0"/>
        <w:spacing w:after="78" w:line="220" w:lineRule="exact"/>
        <w:rPr>
          <w:lang w:val="ru-RU"/>
        </w:rPr>
      </w:pPr>
    </w:p>
    <w:p w:rsidR="00217977" w:rsidRPr="00B946FB" w:rsidRDefault="00D61DB5">
      <w:pPr>
        <w:autoSpaceDE w:val="0"/>
        <w:autoSpaceDN w:val="0"/>
        <w:spacing w:after="0" w:line="230" w:lineRule="auto"/>
        <w:rPr>
          <w:lang w:val="ru-RU"/>
        </w:rPr>
      </w:pPr>
      <w:r w:rsidRPr="00B946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217977" w:rsidRPr="00B946FB" w:rsidRDefault="00D61DB5">
      <w:pPr>
        <w:autoSpaceDE w:val="0"/>
        <w:autoSpaceDN w:val="0"/>
        <w:spacing w:before="346" w:after="0" w:line="262" w:lineRule="auto"/>
        <w:ind w:left="180" w:right="3600"/>
        <w:rPr>
          <w:lang w:val="ru-RU"/>
        </w:rPr>
      </w:pPr>
      <w:r w:rsidRPr="00B946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Технологии, профессии и производства </w:t>
      </w:r>
      <w:r w:rsidRPr="00B946FB">
        <w:rPr>
          <w:lang w:val="ru-RU"/>
        </w:rPr>
        <w:br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Природа как источник сыр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ьевых ресурсов и творчества мастеров.</w:t>
      </w:r>
    </w:p>
    <w:p w:rsidR="00217977" w:rsidRPr="00B946FB" w:rsidRDefault="00D61DB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Красота и разнообразие природных форм, их передача в изделиях из различных материалов.</w:t>
      </w:r>
    </w:p>
    <w:p w:rsidR="00217977" w:rsidRPr="00B946FB" w:rsidRDefault="00D61DB5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Наблюдения природы и фантазия мастера — условия создания изделия. Бережное отношение к природе. Общее понятие об изучаемых материал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нальное и безопасное использование и хранение инструментов.</w:t>
      </w:r>
    </w:p>
    <w:p w:rsidR="00217977" w:rsidRPr="00B946FB" w:rsidRDefault="00D61DB5">
      <w:pPr>
        <w:tabs>
          <w:tab w:val="left" w:pos="180"/>
        </w:tabs>
        <w:autoSpaceDE w:val="0"/>
        <w:autoSpaceDN w:val="0"/>
        <w:spacing w:before="72" w:after="0" w:line="262" w:lineRule="auto"/>
        <w:ind w:right="1440"/>
        <w:rPr>
          <w:lang w:val="ru-RU"/>
        </w:rPr>
      </w:pP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Профессии родных и знакомых. Профессии, связанные с </w:t>
      </w:r>
      <w:proofErr w:type="spellStart"/>
      <w:proofErr w:type="gramStart"/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изу</w:t>
      </w:r>
      <w:proofErr w:type="spellEnd"/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- чаемыми</w:t>
      </w:r>
      <w:proofErr w:type="gramEnd"/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 материалами и производствами. Профессии сферы обслуживания.</w:t>
      </w:r>
    </w:p>
    <w:p w:rsidR="00217977" w:rsidRPr="00B946FB" w:rsidRDefault="00D61DB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Традиции и праздники народов России, ремёсла, обычаи.</w:t>
      </w:r>
    </w:p>
    <w:p w:rsidR="00217977" w:rsidRPr="00B946FB" w:rsidRDefault="00D61DB5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b/>
          <w:color w:val="000000"/>
          <w:sz w:val="24"/>
          <w:lang w:val="ru-RU"/>
        </w:rPr>
        <w:t>2. Технологии р</w:t>
      </w:r>
      <w:r w:rsidRPr="00B946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учной обработки материалов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17977" w:rsidRPr="00B946FB" w:rsidRDefault="00D61DB5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технологические операции ручной обработки материалов: разметка 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деталей, выделение деталей, формообразование деталей, сборка изделия, отделка изделия или его деталей. Общее представление.</w:t>
      </w:r>
    </w:p>
    <w:p w:rsidR="00217977" w:rsidRPr="00B946FB" w:rsidRDefault="00D61DB5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Способы разметки деталей: на глаз и от руки, по шаблону, по линейке (как направляющему 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инструменту без откладывания размеров) с опорой на рисунки, графическую инструкцию, </w:t>
      </w:r>
      <w:r w:rsidRPr="00B946FB">
        <w:rPr>
          <w:lang w:val="ru-RU"/>
        </w:rPr>
        <w:br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еталей (окрашивание, вышивка, аппликация и др.).</w:t>
      </w:r>
    </w:p>
    <w:p w:rsidR="00217977" w:rsidRPr="00B946FB" w:rsidRDefault="00D61DB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льное, рациональное и безопасное использование.</w:t>
      </w:r>
    </w:p>
    <w:p w:rsidR="00217977" w:rsidRPr="00B946FB" w:rsidRDefault="00D61DB5">
      <w:pPr>
        <w:autoSpaceDE w:val="0"/>
        <w:autoSpaceDN w:val="0"/>
        <w:spacing w:before="70" w:after="0" w:line="274" w:lineRule="auto"/>
        <w:ind w:firstLine="180"/>
        <w:rPr>
          <w:lang w:val="ru-RU"/>
        </w:rPr>
      </w:pP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217977" w:rsidRPr="00B946FB" w:rsidRDefault="00D61DB5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Наиболее распр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сминание</w:t>
      </w:r>
      <w:proofErr w:type="spellEnd"/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, обрывание, склеивание и др. Резание бумаги ножницами. Правила безопасной работы, передачи и хранения ножниц. Картон.</w:t>
      </w:r>
    </w:p>
    <w:p w:rsidR="00217977" w:rsidRPr="00B946FB" w:rsidRDefault="00D61DB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Виды при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родных материалов (плоские — листья и объёмные — орехи, шишки, семена, ветки).</w:t>
      </w:r>
    </w:p>
    <w:p w:rsidR="00217977" w:rsidRPr="00B946FB" w:rsidRDefault="00D61DB5">
      <w:pPr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единение с помощью пластилина).</w:t>
      </w:r>
    </w:p>
    <w:p w:rsidR="00217977" w:rsidRPr="00B946FB" w:rsidRDefault="00D61DB5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217977" w:rsidRPr="00B946FB" w:rsidRDefault="00D61DB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Использование дополнительных отдело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чных материалов.</w:t>
      </w:r>
    </w:p>
    <w:p w:rsidR="00217977" w:rsidRPr="00B946FB" w:rsidRDefault="00D61DB5">
      <w:pPr>
        <w:autoSpaceDE w:val="0"/>
        <w:autoSpaceDN w:val="0"/>
        <w:spacing w:before="190" w:after="0" w:line="262" w:lineRule="auto"/>
        <w:ind w:left="180" w:right="288"/>
        <w:rPr>
          <w:lang w:val="ru-RU"/>
        </w:rPr>
      </w:pPr>
      <w:r w:rsidRPr="00B946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Конструирование и моделирование </w:t>
      </w:r>
      <w:r w:rsidRPr="00B946FB">
        <w:rPr>
          <w:lang w:val="ru-RU"/>
        </w:rPr>
        <w:br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Простые и объёмные конструкции из разных материалов (пластические массы, бумага, текстиль и</w:t>
      </w:r>
    </w:p>
    <w:p w:rsidR="00217977" w:rsidRPr="00B946FB" w:rsidRDefault="00217977">
      <w:pPr>
        <w:rPr>
          <w:lang w:val="ru-RU"/>
        </w:rPr>
        <w:sectPr w:rsidR="00217977" w:rsidRPr="00B946FB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7977" w:rsidRPr="00B946FB" w:rsidRDefault="00217977">
      <w:pPr>
        <w:autoSpaceDE w:val="0"/>
        <w:autoSpaceDN w:val="0"/>
        <w:spacing w:after="66" w:line="220" w:lineRule="exact"/>
        <w:rPr>
          <w:lang w:val="ru-RU"/>
        </w:rPr>
      </w:pPr>
    </w:p>
    <w:p w:rsidR="00217977" w:rsidRPr="00B946FB" w:rsidRDefault="00D61DB5">
      <w:pPr>
        <w:autoSpaceDE w:val="0"/>
        <w:autoSpaceDN w:val="0"/>
        <w:spacing w:after="0" w:line="283" w:lineRule="auto"/>
        <w:ind w:right="144"/>
        <w:rPr>
          <w:lang w:val="ru-RU"/>
        </w:rPr>
      </w:pP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ние изделий по образцу, рисунку. Конструирование по модели (на плоскости). Взаимосвязь выполняемого действия </w:t>
      </w:r>
      <w:r w:rsidRPr="00B946FB">
        <w:rPr>
          <w:lang w:val="ru-RU"/>
        </w:rPr>
        <w:br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и результата. Элементарное прогнозирование порядка действий в зависимости от </w:t>
      </w:r>
      <w:r w:rsidRPr="00B946FB">
        <w:rPr>
          <w:lang w:val="ru-RU"/>
        </w:rPr>
        <w:br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желаемого/необходимого результата; выбор способа работы в зависимост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и от требуемого </w:t>
      </w:r>
      <w:r w:rsidRPr="00B946FB">
        <w:rPr>
          <w:lang w:val="ru-RU"/>
        </w:rPr>
        <w:br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результата/замысла.</w:t>
      </w:r>
    </w:p>
    <w:p w:rsidR="00217977" w:rsidRPr="00B946FB" w:rsidRDefault="00D61DB5">
      <w:pPr>
        <w:autoSpaceDE w:val="0"/>
        <w:autoSpaceDN w:val="0"/>
        <w:spacing w:before="190" w:after="0" w:line="271" w:lineRule="auto"/>
        <w:ind w:left="180" w:right="2304"/>
        <w:rPr>
          <w:lang w:val="ru-RU"/>
        </w:rPr>
      </w:pPr>
      <w:r w:rsidRPr="00B946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Информационно-коммуникативные технологии </w:t>
      </w:r>
      <w:r w:rsidRPr="00B946FB">
        <w:rPr>
          <w:lang w:val="ru-RU"/>
        </w:rPr>
        <w:br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Демонстрация учителем готовых материалов на информационных носителях. Информация. Виды информации.</w:t>
      </w:r>
    </w:p>
    <w:p w:rsidR="00217977" w:rsidRPr="00B946FB" w:rsidRDefault="00D61DB5">
      <w:pPr>
        <w:tabs>
          <w:tab w:val="left" w:pos="180"/>
        </w:tabs>
        <w:autoSpaceDE w:val="0"/>
        <w:autoSpaceDN w:val="0"/>
        <w:spacing w:before="192" w:after="0" w:line="283" w:lineRule="auto"/>
        <w:ind w:right="720"/>
        <w:rPr>
          <w:lang w:val="ru-RU"/>
        </w:rPr>
      </w:pP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(пропедевтический уровень)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Познавательные</w:t>
      </w:r>
      <w:r w:rsidRPr="00B946F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УУД: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терминах, используемых в технологии (в пределах изученного);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использовать предложенную инструкцию (устную, графическую);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анализировать устройство простых изделий по образцу, рисунку, выделять основные и второсте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пенные составляющие конструкции;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217977" w:rsidRPr="00B946FB" w:rsidRDefault="00D61DB5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информацию (представленную в объяснении учителя или в учебнике), использовать её в работе;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217977" w:rsidRPr="00B946FB" w:rsidRDefault="00D61DB5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УУД: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участвовать в коллективном обсуждении: высказывать собственное мнение, отвечать на вопросы, 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правила этики общения: уважительное отношение к одноклассникам, внимание к мнению другого;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217977" w:rsidRPr="00B946FB" w:rsidRDefault="00D61DB5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r w:rsidRPr="00B946F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егулятивные УУД: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принимать и удерживать в процессе деятельнос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ти предложенную учебную задачу;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понимать и принимать критерии оценки качества работ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ы, руководствоваться ими в процессе анализа и оценки выполненных работ;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вы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полнять несложные действия контроля и оценки по предложенным критериям.</w:t>
      </w:r>
    </w:p>
    <w:p w:rsidR="00217977" w:rsidRPr="00B946FB" w:rsidRDefault="00D61DB5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положительное отношение к включению в совместную работу, к простым видам сотрудничества;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принимать участие в парных, групповых, коллективных вид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ах работы, в процессе изготовления изделий осуществлять элементарное сотрудничество.</w:t>
      </w:r>
    </w:p>
    <w:p w:rsidR="00217977" w:rsidRPr="00B946FB" w:rsidRDefault="00217977">
      <w:pPr>
        <w:rPr>
          <w:lang w:val="ru-RU"/>
        </w:rPr>
        <w:sectPr w:rsidR="00217977" w:rsidRPr="00B946FB">
          <w:pgSz w:w="11900" w:h="16840"/>
          <w:pgMar w:top="286" w:right="640" w:bottom="1158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217977" w:rsidRPr="00B946FB" w:rsidRDefault="00217977">
      <w:pPr>
        <w:autoSpaceDE w:val="0"/>
        <w:autoSpaceDN w:val="0"/>
        <w:spacing w:after="78" w:line="220" w:lineRule="exact"/>
        <w:rPr>
          <w:lang w:val="ru-RU"/>
        </w:rPr>
      </w:pPr>
    </w:p>
    <w:p w:rsidR="00217977" w:rsidRPr="00B946FB" w:rsidRDefault="00D61DB5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B946FB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УЧЕБНОГО ПРЕДМЕТА «</w:t>
      </w:r>
      <w:proofErr w:type="gramStart"/>
      <w:r w:rsidRPr="00B946FB">
        <w:rPr>
          <w:rFonts w:ascii="Times New Roman" w:eastAsia="Times New Roman" w:hAnsi="Times New Roman"/>
          <w:b/>
          <w:color w:val="000000"/>
          <w:sz w:val="24"/>
          <w:lang w:val="ru-RU"/>
        </w:rPr>
        <w:t>ТЕХНОЛОГИЯ»НА</w:t>
      </w:r>
      <w:proofErr w:type="gramEnd"/>
      <w:r w:rsidRPr="00B946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УРОВНЕ НАЧАЛЬНОГО ОБЩЕГО ОБРАЗОВАНИЯ </w:t>
      </w:r>
    </w:p>
    <w:p w:rsidR="00217977" w:rsidRPr="00B946FB" w:rsidRDefault="00D61DB5">
      <w:pPr>
        <w:tabs>
          <w:tab w:val="left" w:pos="180"/>
        </w:tabs>
        <w:autoSpaceDE w:val="0"/>
        <w:autoSpaceDN w:val="0"/>
        <w:spacing w:before="346" w:after="0" w:line="290" w:lineRule="auto"/>
        <w:rPr>
          <w:lang w:val="ru-RU"/>
        </w:rPr>
      </w:pP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ОБУЧАЮЩЕГОСЯ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созидательном и нравственном значении труда в жизни человека и обществ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а; уважительное отношение к труду и творчеству мастеров;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роли человека и используемых им технологий в сохранении гармонического </w:t>
      </w:r>
      <w:r w:rsidRPr="00B946FB">
        <w:rPr>
          <w:lang w:val="ru-RU"/>
        </w:rPr>
        <w:br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сосуществования рукотворного мира с миром природы; ответственное отношение к сохранению окружающей среды;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пониман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проявление способности к эстетической оценке окружающей предметной с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реды; эстетические чувства — эмоционально-положительное восприятие и понимание красоты форм и образов </w:t>
      </w:r>
      <w:r w:rsidRPr="00B946FB">
        <w:rPr>
          <w:lang w:val="ru-RU"/>
        </w:rPr>
        <w:br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природных объектов, образцов мировой и отечественной художественной культуры;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проявление положительного отношения и интереса к различным видам творческ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устойчивых волевых качества и способность к </w:t>
      </w:r>
      <w:proofErr w:type="spellStart"/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самор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егуляции</w:t>
      </w:r>
      <w:proofErr w:type="spellEnd"/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: организованность, аккуратность, трудолюбие, ответственность, умение справляться с доступными проблемами; </w:t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217977" w:rsidRPr="00B946FB" w:rsidRDefault="00D61DB5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B946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</w:t>
      </w:r>
      <w:r w:rsidRPr="00B946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РЕЗУЛЬТАТЫ ОБУЧАЮЩЕГОСЯ </w:t>
      </w:r>
      <w:r w:rsidRPr="00B946FB">
        <w:rPr>
          <w:lang w:val="ru-RU"/>
        </w:rPr>
        <w:br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217977" w:rsidRPr="00B946FB" w:rsidRDefault="00D61DB5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lang w:val="ru-RU"/>
        </w:rPr>
      </w:pP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УУД: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гию в своих устных и письменных высказываниях;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анализ объектов и изделий с выделением существенных и несущественных признаков;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группы объектов/изделий, выделять в них общее и различия;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делать обобщения (технико-технологическог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о и декоративно-художественного характера) по изучаемой тематике;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схемы, модели и простейшие чертежи в собственной практической творческой деятельности;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комбинировать и использовать освоенные технологии при изготовлении изделий в соответст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вии с технической, технологической или декоративно-художественной задачей;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17977" w:rsidRPr="00B946FB" w:rsidRDefault="00D61DB5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</w:t>
      </w:r>
      <w:r w:rsidRPr="00B946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информацией: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анализировать и использовать знаково-символические средства представле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ния информации для решения задач в умственной и материализованной форме; выполнять действия моделирования,</w:t>
      </w:r>
    </w:p>
    <w:p w:rsidR="00217977" w:rsidRPr="00B946FB" w:rsidRDefault="00217977">
      <w:pPr>
        <w:rPr>
          <w:lang w:val="ru-RU"/>
        </w:rPr>
        <w:sectPr w:rsidR="00217977" w:rsidRPr="00B946FB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7977" w:rsidRPr="00B946FB" w:rsidRDefault="00217977">
      <w:pPr>
        <w:autoSpaceDE w:val="0"/>
        <w:autoSpaceDN w:val="0"/>
        <w:spacing w:after="66" w:line="220" w:lineRule="exact"/>
        <w:rPr>
          <w:lang w:val="ru-RU"/>
        </w:rPr>
      </w:pPr>
    </w:p>
    <w:p w:rsidR="00217977" w:rsidRPr="00B946FB" w:rsidRDefault="00D61DB5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с моделями;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17977" w:rsidRPr="00B946FB" w:rsidRDefault="00D61DB5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УУД: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вступать в диалог, задавать собеседнику вопросы, использовать реплики-уточнения и дополнения; формулировать собственное м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нение и идеи, аргументированно их излагать; выслушивать разные мнения, учитывать их в диалоге;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строить рассуждения о связях природ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ного и предметного мира, простые суждения (небольшие тексты) об объекте, его строении, свойствах и способах создания;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объяснять последовательность совершаемых действий при создании изделия.</w:t>
      </w:r>
    </w:p>
    <w:p w:rsidR="00217977" w:rsidRPr="00B946FB" w:rsidRDefault="00D61DB5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УУД: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рационально организовывать свою работу (под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готовка рабочего места, поддержание и наведение порядка, уборка после работы);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правила безопасности труда при выполнении работы;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работу, соотносить свои действия с поставленной целью;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причинно-следственные связи ме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жду выполняемыми действиями и их результатами, прогнозировать действия для получения необходимых результатов;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анных ошибок;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волевую </w:t>
      </w:r>
      <w:proofErr w:type="spellStart"/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саморегуляцию</w:t>
      </w:r>
      <w:proofErr w:type="spellEnd"/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выполнении работы.</w:t>
      </w:r>
    </w:p>
    <w:p w:rsidR="00217977" w:rsidRPr="00B946FB" w:rsidRDefault="00D61DB5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Совместная деятельность: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ра и подчинённого; осуществлять продуктивное сотрудничество;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 </w:t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а проектной деятельности.</w:t>
      </w:r>
    </w:p>
    <w:p w:rsidR="00217977" w:rsidRPr="00B946FB" w:rsidRDefault="00D61DB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B946F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 ОСВОЕНИЯ КУРСА «ТЕХНОЛОГИЯ»</w:t>
      </w:r>
    </w:p>
    <w:p w:rsidR="00217977" w:rsidRPr="00B946FB" w:rsidRDefault="00D61DB5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B946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 первом классе 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обучающийся научится: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организовывать свой труд: своевременно подготавливать и убирать рабочее место, 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поддерживать порядок на нём в процессе труда;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правила безопасной работы ножницами, иглой и аккуратной работы с клеем; </w:t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ла; экономия материала при разметке);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 </w:t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определять наименования отдел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ьных материалов (бумага, картон, фольга, пластилин, природные,</w:t>
      </w:r>
    </w:p>
    <w:p w:rsidR="00217977" w:rsidRPr="00B946FB" w:rsidRDefault="00217977">
      <w:pPr>
        <w:rPr>
          <w:lang w:val="ru-RU"/>
        </w:rPr>
        <w:sectPr w:rsidR="00217977" w:rsidRPr="00B946FB">
          <w:pgSz w:w="11900" w:h="16840"/>
          <w:pgMar w:top="286" w:right="668" w:bottom="30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217977" w:rsidRPr="00B946FB" w:rsidRDefault="00217977">
      <w:pPr>
        <w:autoSpaceDE w:val="0"/>
        <w:autoSpaceDN w:val="0"/>
        <w:spacing w:after="78" w:line="220" w:lineRule="exact"/>
        <w:rPr>
          <w:lang w:val="ru-RU"/>
        </w:rPr>
      </w:pPr>
    </w:p>
    <w:p w:rsidR="00217977" w:rsidRPr="00B946FB" w:rsidRDefault="00D61DB5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текстильные материалы и пр.) и способы их обработки (сгибание, отрывание, </w:t>
      </w:r>
      <w:proofErr w:type="spellStart"/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сминание</w:t>
      </w:r>
      <w:proofErr w:type="spellEnd"/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, резание, лепка и пр.); выполнять доступные те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хнологические приёмы ручной обработки материалов при изготовлении изделий;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наименованиях основных технологических операций: разметка деталей, выделение деталей, сборка изделия;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выполнять разметку деталей сгибанием, по шаблону, на глаз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, от руки; выделение деталей способами обрывания, вырезания и др.; сборку изделий с помощью клея, ниток и др.;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оформлять изделия строчкой прямого стежка;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понимать смысл понятий «изделие», «деталь изделия», «образец», «заготовка», «</w:t>
      </w:r>
      <w:proofErr w:type="spellStart"/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материал»,«инструмент</w:t>
      </w:r>
      <w:proofErr w:type="spellEnd"/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», «приспособление», «конструирование», «аппликация»;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задания с опорой на готовый план;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обслуживать себя во время работы: соблюдать порядок на рабочем месте, ухаживать за </w:t>
      </w:r>
      <w:r w:rsidRPr="00B946FB">
        <w:rPr>
          <w:lang w:val="ru-RU"/>
        </w:rPr>
        <w:br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инструментами и правильно хранить их; соблюдать правила гигиены труда;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рассматривать и анализировать простые по конструкции образцы (по вопросам учителя); </w:t>
      </w:r>
      <w:r w:rsidRPr="00B946FB">
        <w:rPr>
          <w:lang w:val="ru-RU"/>
        </w:rPr>
        <w:br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зготовления; </w:t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называть ручные инструменты (ножницы, игла, линейка) и приспособления (шаб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лон, стека, булавки и др.), безопасно хранить и работать ими;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материалы и инструменты по их назначению;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и выполнять последовательность изготовления несложных изделий: разметка, резание, сборка, отделка;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</w:t>
      </w:r>
      <w:r w:rsidRPr="00B946FB">
        <w:rPr>
          <w:lang w:val="ru-RU"/>
        </w:rPr>
        <w:br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инструменту без откладывания размеров); точно резать ножницами по линиям разметки; п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ридавать форму деталям и изделию сгибанием, складыванием, вытягиванием, отрыванием, </w:t>
      </w:r>
      <w:proofErr w:type="spellStart"/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сминанием</w:t>
      </w:r>
      <w:proofErr w:type="spellEnd"/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жка;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для сушки плоских изделий пресс;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выполнять практическую работу и самоконтроль с опорой на инструкционную карту, образец, шаблон;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разборные и неразборные конструкции несложных изделий;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понимать простейши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е виды технической документации (рисунок, схема), конструировать и моделировать изделия из различных материалов по образцу, рисунку;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элементарное сотрудничество, участвовать в коллективных работах под руководством учителя; </w:t>
      </w:r>
      <w:r w:rsidRPr="00B946FB">
        <w:rPr>
          <w:lang w:val="ru-RU"/>
        </w:rPr>
        <w:br/>
      </w:r>
      <w:r w:rsidRPr="00B946FB">
        <w:rPr>
          <w:lang w:val="ru-RU"/>
        </w:rPr>
        <w:tab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выполнять неслож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ные коллективные работы проектного характера.</w:t>
      </w:r>
    </w:p>
    <w:p w:rsidR="00217977" w:rsidRPr="00B946FB" w:rsidRDefault="00217977">
      <w:pPr>
        <w:rPr>
          <w:lang w:val="ru-RU"/>
        </w:rPr>
        <w:sectPr w:rsidR="00217977" w:rsidRPr="00B946FB">
          <w:pgSz w:w="11900" w:h="16840"/>
          <w:pgMar w:top="298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217977" w:rsidRPr="00B946FB" w:rsidRDefault="00217977">
      <w:pPr>
        <w:autoSpaceDE w:val="0"/>
        <w:autoSpaceDN w:val="0"/>
        <w:spacing w:after="64" w:line="220" w:lineRule="exact"/>
        <w:rPr>
          <w:lang w:val="ru-RU"/>
        </w:rPr>
      </w:pPr>
    </w:p>
    <w:p w:rsidR="00217977" w:rsidRDefault="00D61DB5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6016"/>
        <w:gridCol w:w="528"/>
        <w:gridCol w:w="1104"/>
        <w:gridCol w:w="1142"/>
        <w:gridCol w:w="864"/>
        <w:gridCol w:w="1862"/>
        <w:gridCol w:w="1284"/>
        <w:gridCol w:w="2234"/>
      </w:tblGrid>
      <w:tr w:rsidR="0021797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6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217977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977" w:rsidRDefault="0021797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977" w:rsidRDefault="00217977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977" w:rsidRDefault="0021797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977" w:rsidRDefault="0021797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977" w:rsidRDefault="0021797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977" w:rsidRDefault="00217977"/>
        </w:tc>
      </w:tr>
      <w:tr w:rsidR="00217977" w:rsidRPr="00B946F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1. ТЕХНОЛОГИИ, ПРОФЕССИИ И ПРОИЗВОДСТВА</w:t>
            </w:r>
          </w:p>
        </w:tc>
      </w:tr>
      <w:tr w:rsidR="00217977">
        <w:trPr>
          <w:trHeight w:hRule="exact" w:val="36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Природа как источник сырьевых ресурсов и творчества мастеров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05.09.2022 07.09.2022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80" w:after="0" w:line="254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возможности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применения изучаемых; материалов при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изготовлении изделий;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предметов быта и др.;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людьми разных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профессий;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особенности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технологии изготовления изделий;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выделять;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детали изделия;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основу;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способ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изготовления под;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руководством </w:t>
            </w:r>
            <w:proofErr w:type="gramStart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учителя;;</w:t>
            </w:r>
            <w:proofErr w:type="gram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80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https://www.uchportal.ru/load/46</w:t>
            </w:r>
          </w:p>
        </w:tc>
      </w:tr>
      <w:tr w:rsidR="00217977">
        <w:trPr>
          <w:trHeight w:hRule="exact" w:val="397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60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Общее понятие об изучаемых материалах, их происхождении, разнообразии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08.09.2022 10.09.2022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4" w:after="0" w:line="257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общее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понятие об изучаемых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материалах;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их;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происхождение;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разнообразие и основные свойства;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отличие материалов от инструментов и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приспособлений;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возможности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применения изучаемых; материалов при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изготовлении изде</w:t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лий; предметов быта и др.;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людьми разных </w:t>
            </w:r>
            <w:r w:rsidRPr="00B946FB">
              <w:rPr>
                <w:lang w:val="ru-RU"/>
              </w:rPr>
              <w:br/>
            </w:r>
            <w:proofErr w:type="gramStart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профессий;;</w:t>
            </w:r>
            <w:proofErr w:type="gramEnd"/>
          </w:p>
        </w:tc>
        <w:tc>
          <w:tcPr>
            <w:tcW w:w="12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4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https://www.uchportal.ru/load/46</w:t>
            </w:r>
          </w:p>
        </w:tc>
      </w:tr>
    </w:tbl>
    <w:p w:rsidR="00217977" w:rsidRDefault="00217977">
      <w:pPr>
        <w:autoSpaceDE w:val="0"/>
        <w:autoSpaceDN w:val="0"/>
        <w:spacing w:after="0" w:line="14" w:lineRule="exact"/>
      </w:pPr>
    </w:p>
    <w:p w:rsidR="00217977" w:rsidRDefault="00217977">
      <w:pPr>
        <w:sectPr w:rsidR="00217977">
          <w:pgSz w:w="16840" w:h="11900"/>
          <w:pgMar w:top="282" w:right="640" w:bottom="100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17977" w:rsidRDefault="0021797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6016"/>
        <w:gridCol w:w="528"/>
        <w:gridCol w:w="1104"/>
        <w:gridCol w:w="1142"/>
        <w:gridCol w:w="864"/>
        <w:gridCol w:w="1862"/>
        <w:gridCol w:w="1284"/>
        <w:gridCol w:w="2234"/>
      </w:tblGrid>
      <w:tr w:rsidR="00217977" w:rsidRPr="00B946FB">
        <w:trPr>
          <w:trHeight w:hRule="exact" w:val="42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Подготовка к работе. Рабочее место, его организация в зависимости от вида работы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11.09.2022 13.09.2022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подготавливать рабочее место в зависимости от вида </w:t>
            </w:r>
            <w:proofErr w:type="gramStart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работы.;</w:t>
            </w:r>
            <w:proofErr w:type="gramEnd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Рационально размещать на рабочем месте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материалы и;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инструменты;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поддерживать порядок во время работы;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убирать;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рабочее место по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окончании работы под руководством учителя; изучать важность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подготовки;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организации;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уборки рабочего места; 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поддержания порядка людьми разных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профессий;;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Практическая;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работа. Устный; опрос;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uchportal</w:t>
            </w:r>
            <w:proofErr w:type="spellEnd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load</w:t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/46</w:t>
            </w:r>
          </w:p>
        </w:tc>
      </w:tr>
      <w:tr w:rsidR="00217977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45" w:lineRule="auto"/>
              <w:ind w:left="72" w:right="864"/>
            </w:pPr>
            <w:r w:rsidRPr="00B946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Профессии родных и знакомых. 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Профессии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сферы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обслуживания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14.09.2022 16.09.2022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знакомиться с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профессиями;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связанными с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изучаемыми;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материалами и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производствами;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традиций и праздников народов России</w:t>
            </w:r>
            <w:proofErr w:type="gramStart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ремёсел;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обычаев и производств; связанных с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изучаемыми;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материалами и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производствами;;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</w:t>
            </w:r>
          </w:p>
        </w:tc>
      </w:tr>
      <w:tr w:rsidR="00217977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17.09.2022 19.09.2022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традиций и праздников народов России</w:t>
            </w:r>
            <w:proofErr w:type="gramStart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ремёсел;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обычаев и производств; связанных с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изучаемыми;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материалами и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производствами;;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 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</w:t>
            </w:r>
          </w:p>
        </w:tc>
      </w:tr>
      <w:tr w:rsidR="00217977">
        <w:trPr>
          <w:trHeight w:hRule="exact" w:val="348"/>
        </w:trPr>
        <w:tc>
          <w:tcPr>
            <w:tcW w:w="6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217977"/>
        </w:tc>
      </w:tr>
      <w:tr w:rsidR="00217977" w:rsidRPr="00B946FB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2. ТЕХНОЛОГИИ РУЧНОЙ ОБРАБОТКИ МАТЕРИАЛОВ</w:t>
            </w:r>
          </w:p>
        </w:tc>
      </w:tr>
    </w:tbl>
    <w:p w:rsidR="00217977" w:rsidRPr="00B946FB" w:rsidRDefault="00217977">
      <w:pPr>
        <w:autoSpaceDE w:val="0"/>
        <w:autoSpaceDN w:val="0"/>
        <w:spacing w:after="0" w:line="14" w:lineRule="exact"/>
        <w:rPr>
          <w:lang w:val="ru-RU"/>
        </w:rPr>
      </w:pPr>
    </w:p>
    <w:p w:rsidR="00217977" w:rsidRPr="00B946FB" w:rsidRDefault="00217977">
      <w:pPr>
        <w:rPr>
          <w:lang w:val="ru-RU"/>
        </w:rPr>
        <w:sectPr w:rsidR="00217977" w:rsidRPr="00B946FB">
          <w:pgSz w:w="16840" w:h="11900"/>
          <w:pgMar w:top="284" w:right="640" w:bottom="55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17977" w:rsidRPr="00B946FB" w:rsidRDefault="00217977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6016"/>
        <w:gridCol w:w="528"/>
        <w:gridCol w:w="1104"/>
        <w:gridCol w:w="1142"/>
        <w:gridCol w:w="864"/>
        <w:gridCol w:w="1862"/>
        <w:gridCol w:w="1284"/>
        <w:gridCol w:w="2234"/>
      </w:tblGrid>
      <w:tr w:rsidR="00217977">
        <w:trPr>
          <w:trHeight w:hRule="exact" w:val="102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47" w:lineRule="auto"/>
              <w:ind w:left="72" w:right="432"/>
            </w:pPr>
            <w:r w:rsidRPr="00B946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Бережное, экономное и рациональное использование обрабатываемых </w:t>
            </w:r>
            <w:r w:rsidRPr="00B946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материалов.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Использование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конструктивных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особенностей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материалов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при изготовлении изделий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20.09.2022 22.09.2022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учителя анализировать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конструкцию изделия;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варианты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изготовления изделия;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основные;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технолог</w:t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ические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операции ручной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обработки материалов: разметку;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деталей;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выделение деталей;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формообразование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деталей;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сборку;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изделия и отделку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изделия или его деталей по заданному образцу;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планировать свою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деятельность с опорой на предложенный план;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</w:t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учебнике;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рабочей тетради;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рациональную разметку (разметка на изнаночной; стороне материала;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экономия материала при разметке) сгибанием;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шаблону;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 глаз и от руки;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линейке (как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направляющему;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инструменту без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откладывания размеров) с опорой на рисунки;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графическую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инструкцию;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простейшую схему;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выделение деталей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способами обрывания;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вырезания; выполнять;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сборку изделия с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помощью клея и другими способами; выполнять; отделку изделия или его </w:t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деталей (окрашивание;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аппликация и др.);;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с; </w:t>
            </w:r>
            <w:r w:rsidRPr="00B946FB">
              <w:rPr>
                <w:lang w:val="ru-RU"/>
              </w:rPr>
              <w:br/>
            </w:r>
            <w:proofErr w:type="spellStart"/>
            <w:proofErr w:type="gramStart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использованием;«</w:t>
            </w:r>
            <w:proofErr w:type="gramEnd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Оценочного</w:t>
            </w:r>
            <w:proofErr w:type="spellEnd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</w:tbl>
    <w:p w:rsidR="00217977" w:rsidRDefault="00217977">
      <w:pPr>
        <w:autoSpaceDE w:val="0"/>
        <w:autoSpaceDN w:val="0"/>
        <w:spacing w:after="0" w:line="14" w:lineRule="exact"/>
      </w:pPr>
    </w:p>
    <w:p w:rsidR="00217977" w:rsidRDefault="00217977">
      <w:pPr>
        <w:sectPr w:rsidR="00217977">
          <w:pgSz w:w="16840" w:h="11900"/>
          <w:pgMar w:top="284" w:right="640" w:bottom="52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17977" w:rsidRDefault="0021797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6016"/>
        <w:gridCol w:w="528"/>
        <w:gridCol w:w="1104"/>
        <w:gridCol w:w="1142"/>
        <w:gridCol w:w="864"/>
        <w:gridCol w:w="1862"/>
        <w:gridCol w:w="1284"/>
        <w:gridCol w:w="2234"/>
      </w:tblGrid>
      <w:tr w:rsidR="00217977">
        <w:trPr>
          <w:trHeight w:hRule="exact" w:val="57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23.09.2022 25.09.2022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простые </w:t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конструкции образцы; анализировать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простейшую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конструкцию изделия: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выделять детали</w:t>
            </w:r>
            <w:proofErr w:type="gramStart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их форму;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взаимное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расположение;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виды соединения;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общее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представление о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конструкции изделия;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детали и части;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изделия;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их взаимное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расположение в общей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конструкции;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изготавливать изделия с использованием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осваиваемых технологий; под руководством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учителя собирать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плоскостную модель;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способ сборки изделия;;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</w:tbl>
    <w:p w:rsidR="00217977" w:rsidRDefault="00217977">
      <w:pPr>
        <w:autoSpaceDE w:val="0"/>
        <w:autoSpaceDN w:val="0"/>
        <w:spacing w:after="0" w:line="14" w:lineRule="exact"/>
      </w:pPr>
    </w:p>
    <w:p w:rsidR="00217977" w:rsidRDefault="00217977">
      <w:pPr>
        <w:sectPr w:rsidR="0021797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17977" w:rsidRDefault="0021797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6016"/>
        <w:gridCol w:w="528"/>
        <w:gridCol w:w="1104"/>
        <w:gridCol w:w="1142"/>
        <w:gridCol w:w="864"/>
        <w:gridCol w:w="1862"/>
        <w:gridCol w:w="1284"/>
        <w:gridCol w:w="2234"/>
      </w:tblGrid>
      <w:tr w:rsidR="00217977">
        <w:trPr>
          <w:trHeight w:hRule="exact" w:val="65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</w:t>
            </w:r>
            <w:r w:rsidRPr="00B946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инструкцию, простейшую схему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26.09.2022 28.09.2022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учителя наблюдать;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свойства бумаги (состав; цвет;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прочность); определять виды бумаги;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цвету;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толщине;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прочности. Осваивать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отдельные приёмы;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</w:t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боты с бумагой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(сгибание и складывание; </w:t>
            </w:r>
            <w:proofErr w:type="spellStart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сминание</w:t>
            </w:r>
            <w:proofErr w:type="spellEnd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обрывание</w:t>
            </w:r>
            <w:proofErr w:type="gramStart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склеивание;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резание бумаги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ножницами и др.);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правила безопасной;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работы;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правила разметки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деталей (экономия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материала;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аккуратность);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простые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графические схемы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изготовления изделия и; выполнять изделие по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заданной схеме под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руководством учителя;;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217977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Чтение условных графических изображений (называние операций, способов и приёмов работы, последовательности изготовления </w:t>
            </w:r>
            <w:r w:rsidRPr="00B946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изделий)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29.09.2022 30.09.2022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простые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графические схемы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изготовления изделия и; выполнять изделие по заданной схеме под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руководством </w:t>
            </w:r>
            <w:proofErr w:type="gramStart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учителя;;</w:t>
            </w:r>
            <w:proofErr w:type="gram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217977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Правила экономной и аккуратной разметки. Рациональная разметка и вырезание нескольких одинаковых деталей из бумаги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01.10.2022 03.10.2022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планировать свою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деятельность с опорой на предложенный план;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учебнике;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рабочей тетради</w:t>
            </w:r>
            <w:proofErr w:type="gramStart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217977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6" w:after="0" w:line="245" w:lineRule="auto"/>
              <w:ind w:left="72" w:right="432"/>
            </w:pPr>
            <w:r w:rsidRPr="00B946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Способы соединения деталей в изделии: с помощью пластилина, клея, скручивание, сшивание и др.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правила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аккуратной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работы с клеем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05.10.2022 07.10.2022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изготавливать изделия с использованием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осваиваемых </w:t>
            </w:r>
            <w:r w:rsidRPr="00B946FB">
              <w:rPr>
                <w:lang w:val="ru-RU"/>
              </w:rPr>
              <w:br/>
            </w:r>
            <w:proofErr w:type="gramStart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технологий;;</w:t>
            </w:r>
            <w:proofErr w:type="gram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</w:tbl>
    <w:p w:rsidR="00217977" w:rsidRDefault="00217977">
      <w:pPr>
        <w:autoSpaceDE w:val="0"/>
        <w:autoSpaceDN w:val="0"/>
        <w:spacing w:after="0" w:line="14" w:lineRule="exact"/>
      </w:pPr>
    </w:p>
    <w:p w:rsidR="00217977" w:rsidRDefault="00217977">
      <w:pPr>
        <w:sectPr w:rsidR="00217977">
          <w:pgSz w:w="16840" w:h="11900"/>
          <w:pgMar w:top="284" w:right="640" w:bottom="6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17977" w:rsidRDefault="0021797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6016"/>
        <w:gridCol w:w="528"/>
        <w:gridCol w:w="1104"/>
        <w:gridCol w:w="1142"/>
        <w:gridCol w:w="864"/>
        <w:gridCol w:w="1862"/>
        <w:gridCol w:w="1284"/>
        <w:gridCol w:w="2234"/>
      </w:tblGrid>
      <w:tr w:rsidR="002179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Отделка изделия или его деталей (окрашивание, вышивка, аппликация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10.10.2022 12.10.2022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изготавливать изделия с использованием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осваиваемых </w:t>
            </w:r>
            <w:r w:rsidRPr="00B946FB">
              <w:rPr>
                <w:lang w:val="ru-RU"/>
              </w:rPr>
              <w:br/>
            </w:r>
            <w:proofErr w:type="gramStart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технологий;;</w:t>
            </w:r>
            <w:proofErr w:type="gram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217977">
        <w:trPr>
          <w:trHeight w:hRule="exact" w:val="40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Подбор соответствующих инструментов и способов обработки материалов в зависимости от их свойств и видов изделий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13.10.2022 15.10.2022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учителя анализировать конструкцию изделия</w:t>
            </w:r>
            <w:proofErr w:type="gramStart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 ;</w:t>
            </w:r>
            <w:proofErr w:type="gramEnd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варианты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изготовления изделия; выполнять основные;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технологические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операции ручной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обработки материалов: разметку;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деталей;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выделение деталей;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формообразование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деталей;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сборку;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изделия и отделку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изделия или его деталей по заданному образцу; 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  <w:tr w:rsidR="00217977">
        <w:trPr>
          <w:trHeight w:hRule="exact" w:val="53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Наиболее распространённые виды бумаги. Их общие свойства. Простейшие </w:t>
            </w:r>
            <w:r w:rsidRPr="00B946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способы обработки бумаги различных видов: сгибание и складывание, </w:t>
            </w:r>
            <w:proofErr w:type="spellStart"/>
            <w:r w:rsidRPr="00B946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сминание</w:t>
            </w:r>
            <w:proofErr w:type="spellEnd"/>
            <w:r w:rsidRPr="00B946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, обрывание, склеивание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17.10.2022 19.10.2022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учителя наблюдать;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свойства бумаги (состав; цвет;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прочность); определять вид</w:t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ы бумаги;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цвету;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толщине;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прочности. Осваивать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отдельные приёмы;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работы с бумагой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(сгибание и складывание; </w:t>
            </w:r>
            <w:proofErr w:type="spellStart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сминание</w:t>
            </w:r>
            <w:proofErr w:type="spellEnd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обрывание</w:t>
            </w:r>
            <w:proofErr w:type="gramStart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склеивание;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резание бумаги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ножницами и др.);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правила безопасной;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работы;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правила разметки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деталей (экономия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материала;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аккуратность);;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с; </w:t>
            </w:r>
            <w:r w:rsidRPr="00B946FB">
              <w:rPr>
                <w:lang w:val="ru-RU"/>
              </w:rPr>
              <w:br/>
            </w:r>
            <w:proofErr w:type="spellStart"/>
            <w:proofErr w:type="gramStart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использованием;«</w:t>
            </w:r>
            <w:proofErr w:type="gramEnd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Оценочного</w:t>
            </w:r>
            <w:proofErr w:type="spellEnd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https://uchi.ru/</w:t>
            </w:r>
          </w:p>
        </w:tc>
      </w:tr>
    </w:tbl>
    <w:p w:rsidR="00217977" w:rsidRDefault="00217977">
      <w:pPr>
        <w:autoSpaceDE w:val="0"/>
        <w:autoSpaceDN w:val="0"/>
        <w:spacing w:after="0" w:line="14" w:lineRule="exact"/>
      </w:pPr>
    </w:p>
    <w:p w:rsidR="00217977" w:rsidRDefault="00217977">
      <w:pPr>
        <w:sectPr w:rsidR="00217977">
          <w:pgSz w:w="16840" w:h="11900"/>
          <w:pgMar w:top="284" w:right="640" w:bottom="52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17977" w:rsidRDefault="0021797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6016"/>
        <w:gridCol w:w="528"/>
        <w:gridCol w:w="1104"/>
        <w:gridCol w:w="1142"/>
        <w:gridCol w:w="864"/>
        <w:gridCol w:w="1862"/>
        <w:gridCol w:w="1284"/>
        <w:gridCol w:w="2234"/>
      </w:tblGrid>
      <w:tr w:rsidR="00217977">
        <w:trPr>
          <w:trHeight w:hRule="exact" w:val="42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B946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Резание бумаги ножницами. Правила безопасной работы, передачи и хранения ножниц.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Картон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20.10.2022 23.10.2022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соблюдать технику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безопасной работы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инструментами и;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приспособлениями;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безопасной и аккуратной работы ножницами</w:t>
            </w:r>
            <w:proofErr w:type="gramStart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клеем;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названия и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назначение основных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 и;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приспособлений для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ручного труда (линейка; карандаш;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ножницы;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шаблон и др.);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их в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практической работе;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http://school-collection.edu.ru/</w:t>
            </w:r>
          </w:p>
        </w:tc>
      </w:tr>
      <w:tr w:rsidR="00217977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Пластические массы, их виды (пластилин, пластика и др.).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24.10.2022 26.10.2022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стеки при работе с пластичными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материалами</w:t>
            </w:r>
            <w:proofErr w:type="gramStart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 также при отделке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изделия или его деталей;;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5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 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hool-collection.edu.ru/</w:t>
            </w:r>
          </w:p>
        </w:tc>
      </w:tr>
      <w:tr w:rsidR="00217977">
        <w:trPr>
          <w:trHeight w:hRule="exact" w:val="30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Приёмы изготовления изделий доступной по сложности формы из них: разметка на глаз, отделение части (стекой, отрыванием), придание формы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27.10.2022 29.10.2022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стеки при работе с пластичными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материалами</w:t>
            </w:r>
            <w:proofErr w:type="gramStart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 также при отделке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изделия или его деталей; Рассматривать и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образцы; варианты выполнения; изделий;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природные формы —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прообразы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изготавливаемых;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изделий;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http://school-collection.edu.ru/</w:t>
            </w:r>
          </w:p>
        </w:tc>
      </w:tr>
    </w:tbl>
    <w:p w:rsidR="00217977" w:rsidRDefault="00217977">
      <w:pPr>
        <w:autoSpaceDE w:val="0"/>
        <w:autoSpaceDN w:val="0"/>
        <w:spacing w:after="0" w:line="14" w:lineRule="exact"/>
      </w:pPr>
    </w:p>
    <w:p w:rsidR="00217977" w:rsidRDefault="00217977">
      <w:pPr>
        <w:sectPr w:rsidR="00217977">
          <w:pgSz w:w="16840" w:h="11900"/>
          <w:pgMar w:top="284" w:right="640" w:bottom="134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17977" w:rsidRDefault="0021797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6016"/>
        <w:gridCol w:w="528"/>
        <w:gridCol w:w="1104"/>
        <w:gridCol w:w="1142"/>
        <w:gridCol w:w="864"/>
        <w:gridCol w:w="1862"/>
        <w:gridCol w:w="1284"/>
        <w:gridCol w:w="2234"/>
      </w:tblGrid>
      <w:tr w:rsidR="00217977" w:rsidRPr="00B946FB">
        <w:trPr>
          <w:trHeight w:hRule="exact" w:val="41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2.13.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Виды природных материалов (плоские — листья и объёмные — орехи, шишки, семена, ветки)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01.11.2022 03.11.2022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и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классифицировать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собранные природные материалы;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их видам (листья;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ветки;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камни и др.);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свой выбор природного материала для выполнения;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изделий;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необходимость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бережного отношения к природе</w:t>
            </w:r>
            <w:proofErr w:type="gramStart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окружающему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материальному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пространству;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</w:t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тный опрос;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Практическая; </w:t>
            </w:r>
            <w:r w:rsidRPr="00B946FB">
              <w:rPr>
                <w:lang w:val="ru-RU"/>
              </w:rPr>
              <w:br/>
            </w:r>
            <w:proofErr w:type="gramStart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работа.;</w:t>
            </w:r>
            <w:proofErr w:type="gramEnd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использованием; "Оценочного;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листа";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217977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2.14.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Приёмы работы с природными материалами: подбор материалов в соответствии с замыслом, составление композиции, соединение </w:t>
            </w:r>
            <w:r w:rsidRPr="00B946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деталей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04.11.2022 06.11.2022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Отбирать природный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 в соответствии с выполняемым; </w:t>
            </w:r>
            <w:r w:rsidRPr="00B946FB">
              <w:rPr>
                <w:lang w:val="ru-RU"/>
              </w:rPr>
              <w:br/>
            </w:r>
            <w:proofErr w:type="gramStart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изделием;;</w:t>
            </w:r>
            <w:proofErr w:type="gram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http://school-collection.edu.ru/</w:t>
            </w:r>
          </w:p>
        </w:tc>
      </w:tr>
      <w:tr w:rsidR="00217977">
        <w:trPr>
          <w:trHeight w:hRule="exact" w:val="28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2.15.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Общее представление о тканях (текстиле), их строении и свойствах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07.11.2022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09.11.2022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виды ниток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(швейные;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мулине);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их назначение;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 строение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(переплетение нитей) и общие свойства;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нескольких видов тканей (</w:t>
            </w:r>
            <w:proofErr w:type="spellStart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сминаемость</w:t>
            </w:r>
            <w:proofErr w:type="spellEnd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прочность);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виды тканей между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собой и с бумагой</w:t>
            </w:r>
            <w:proofErr w:type="gramStart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http://school-collection.edu.ru/</w:t>
            </w:r>
          </w:p>
        </w:tc>
      </w:tr>
    </w:tbl>
    <w:p w:rsidR="00217977" w:rsidRDefault="00217977">
      <w:pPr>
        <w:autoSpaceDE w:val="0"/>
        <w:autoSpaceDN w:val="0"/>
        <w:spacing w:after="0" w:line="14" w:lineRule="exact"/>
      </w:pPr>
    </w:p>
    <w:p w:rsidR="00217977" w:rsidRDefault="00217977">
      <w:pPr>
        <w:sectPr w:rsidR="0021797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17977" w:rsidRDefault="0021797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6016"/>
        <w:gridCol w:w="528"/>
        <w:gridCol w:w="1104"/>
        <w:gridCol w:w="1142"/>
        <w:gridCol w:w="864"/>
        <w:gridCol w:w="1862"/>
        <w:gridCol w:w="1284"/>
        <w:gridCol w:w="2234"/>
      </w:tblGrid>
      <w:tr w:rsidR="00217977">
        <w:trPr>
          <w:trHeight w:hRule="exact" w:val="34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2.16.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Швейные инструменты и приспособления (иглы, булавки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10.11.2022 13.11.2022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названия и назначение основных инструментов и;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приспособлений для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ручного труда (игла;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ножницы;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напёрсток</w:t>
            </w:r>
            <w:proofErr w:type="gramStart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булавка;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пяльцы);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в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практической работе иглу;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булавки;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ножницы;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http://school-collection.edu.ru/</w:t>
            </w:r>
          </w:p>
        </w:tc>
      </w:tr>
      <w:tr w:rsidR="00217977">
        <w:trPr>
          <w:trHeight w:hRule="exact" w:val="59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2.17.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Отмеривание и заправка нитки в иголку, строчка прямого стежка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14.11.2022 16.11.2022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57" w:lineRule="auto"/>
              <w:ind w:left="72" w:right="144"/>
            </w:pP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подготовку нитки и иглы к работе: завязывание узелка</w:t>
            </w:r>
            <w:proofErr w:type="gramStart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приёмов отмеривания нитки для шитья;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вдевание;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нитки в иглу;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понятия «игла —швейный </w:t>
            </w:r>
            <w:proofErr w:type="spellStart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инструмент»;«швейные</w:t>
            </w:r>
            <w:proofErr w:type="spellEnd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приспособления»;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«строчка»;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«стежок»;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назначение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иглы;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приём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осыпания края ткани; выполнять прямую;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строчку стежков и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варианты строчки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прямого стежка</w:t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(перевивы;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«змейка»;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«волна»;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«цепочка»).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Понимать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назначение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изученных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строчек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(отделка;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соединение деталей);;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Практическая;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http://school-collection.edu.ru/</w:t>
            </w:r>
          </w:p>
        </w:tc>
      </w:tr>
    </w:tbl>
    <w:p w:rsidR="00217977" w:rsidRDefault="00217977">
      <w:pPr>
        <w:autoSpaceDE w:val="0"/>
        <w:autoSpaceDN w:val="0"/>
        <w:spacing w:after="0" w:line="14" w:lineRule="exact"/>
      </w:pPr>
    </w:p>
    <w:p w:rsidR="00217977" w:rsidRDefault="00217977">
      <w:pPr>
        <w:sectPr w:rsidR="00217977">
          <w:pgSz w:w="16840" w:h="11900"/>
          <w:pgMar w:top="284" w:right="640" w:bottom="98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17977" w:rsidRDefault="0021797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6016"/>
        <w:gridCol w:w="528"/>
        <w:gridCol w:w="1104"/>
        <w:gridCol w:w="1142"/>
        <w:gridCol w:w="864"/>
        <w:gridCol w:w="1862"/>
        <w:gridCol w:w="1284"/>
        <w:gridCol w:w="2234"/>
      </w:tblGrid>
      <w:tr w:rsidR="00217977" w:rsidRPr="00B946FB">
        <w:trPr>
          <w:trHeight w:hRule="exact" w:val="41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2.18.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Использование дополнительных отделочных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17.11.2022 20.11.2022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приём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осыпания края ткани;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прямую;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строчку стежков и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варианты строчки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прямого стежка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gramStart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перевивы;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gramEnd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змейка»;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«волна»;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«цепочка»). Понимать назначение изученных; строчек (отделка;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соединение деталей);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и выбирать технологические;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приёмы ру</w:t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чной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обработки материалов в зависимости от их </w:t>
            </w:r>
            <w:r w:rsidRPr="00B946FB">
              <w:rPr>
                <w:lang w:val="ru-RU"/>
              </w:rPr>
              <w:br/>
            </w:r>
            <w:proofErr w:type="gramStart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свойств;;</w:t>
            </w:r>
            <w:proofErr w:type="gram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с; </w:t>
            </w:r>
            <w:r w:rsidRPr="00B946FB">
              <w:rPr>
                <w:lang w:val="ru-RU"/>
              </w:rPr>
              <w:br/>
            </w:r>
            <w:proofErr w:type="spellStart"/>
            <w:proofErr w:type="gramStart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использованием;«</w:t>
            </w:r>
            <w:proofErr w:type="gramEnd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Оценочного</w:t>
            </w:r>
            <w:proofErr w:type="spellEnd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работа;;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217977">
        <w:trPr>
          <w:trHeight w:hRule="exact" w:val="348"/>
        </w:trPr>
        <w:tc>
          <w:tcPr>
            <w:tcW w:w="6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8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217977"/>
        </w:tc>
      </w:tr>
      <w:tr w:rsidR="002179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3. КОНСТРУИРОВАНИЕ И МОДЕЛИРОВАНИЕ</w:t>
            </w:r>
          </w:p>
        </w:tc>
      </w:tr>
      <w:tr w:rsidR="00217977">
        <w:trPr>
          <w:trHeight w:hRule="exact" w:val="22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Простые и объёмные конструкции из разных материалов (пластические массы, бумага, текстиль и др.) и способы их создания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21.11.2022 24.11.2022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Изготавливать простые и объёмные конструкции из разных;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материалов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(пластические массы;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бумага;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текстиль </w:t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др.);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 (на плоскости); рисунку</w:t>
            </w:r>
            <w:proofErr w:type="gramStart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http://school-collection.edu.ru/</w:t>
            </w:r>
          </w:p>
        </w:tc>
      </w:tr>
    </w:tbl>
    <w:p w:rsidR="00217977" w:rsidRDefault="00217977">
      <w:pPr>
        <w:autoSpaceDE w:val="0"/>
        <w:autoSpaceDN w:val="0"/>
        <w:spacing w:after="0" w:line="14" w:lineRule="exact"/>
      </w:pPr>
    </w:p>
    <w:p w:rsidR="00217977" w:rsidRDefault="00217977">
      <w:pPr>
        <w:sectPr w:rsidR="0021797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17977" w:rsidRDefault="0021797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6016"/>
        <w:gridCol w:w="528"/>
        <w:gridCol w:w="1104"/>
        <w:gridCol w:w="1142"/>
        <w:gridCol w:w="864"/>
        <w:gridCol w:w="1862"/>
        <w:gridCol w:w="1284"/>
        <w:gridCol w:w="2234"/>
      </w:tblGrid>
      <w:tr w:rsidR="00217977">
        <w:trPr>
          <w:trHeight w:hRule="exact" w:val="45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Общее представление о конструкции изделия; детали и части изделия, их взаимное расположение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 общей конструкции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25.11.2022 27.11.2022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общее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представление о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конструкции изделия;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детали и части;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изделия;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их взаимном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расположении в общей </w:t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конструкции;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конструкции образцов изделий;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выделять основные и;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дополнительные детали конструкции;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их форму и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способ;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соединения;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конструкцию изделия по рисунку</w:t>
            </w:r>
            <w:proofErr w:type="gramStart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фотографии;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схеме; 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ttp://school-collection.edu.ru/</w:t>
            </w:r>
          </w:p>
        </w:tc>
      </w:tr>
      <w:tr w:rsidR="00217977">
        <w:trPr>
          <w:trHeight w:hRule="exact" w:val="3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Способы соединения деталей в изделиях из разных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28.11.2022 30.11.2022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в работе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осваиваемые способы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соединения деталей в;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изделиях из разных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материалов;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порядок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действий в зависимости от;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желаемого/необходимого результата; выбирать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способ работы с;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опорой на учебник или рабочую тетрадь в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зависимости от;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требуемого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результата/</w:t>
            </w:r>
            <w:proofErr w:type="gramStart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замысла;;</w:t>
            </w:r>
            <w:proofErr w:type="gram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http://school-collection.edu.ru/</w:t>
            </w:r>
          </w:p>
        </w:tc>
      </w:tr>
    </w:tbl>
    <w:p w:rsidR="00217977" w:rsidRDefault="00217977">
      <w:pPr>
        <w:autoSpaceDE w:val="0"/>
        <w:autoSpaceDN w:val="0"/>
        <w:spacing w:after="0" w:line="14" w:lineRule="exact"/>
      </w:pPr>
    </w:p>
    <w:p w:rsidR="00217977" w:rsidRDefault="00217977">
      <w:pPr>
        <w:sectPr w:rsidR="0021797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17977" w:rsidRDefault="0021797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6016"/>
        <w:gridCol w:w="528"/>
        <w:gridCol w:w="1104"/>
        <w:gridCol w:w="1142"/>
        <w:gridCol w:w="864"/>
        <w:gridCol w:w="1862"/>
        <w:gridCol w:w="1284"/>
        <w:gridCol w:w="2234"/>
      </w:tblGrid>
      <w:tr w:rsidR="00217977" w:rsidRPr="00B946FB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Образец, анализ конструкции образцов изделий, изготовление изделий по образцу, рисунку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01.12.2022 04.12.2022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в работе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осваиваемые способы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соединения деталей в;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изделиях из разных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материалов;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порядок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действий в зависимости от;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желаемого/необходимого результата; выбирать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способ работы с;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опорой на учебник или рабочую тетрадь в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зави</w:t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симости от;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требуемого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результата/</w:t>
            </w:r>
            <w:proofErr w:type="gramStart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замысла;;</w:t>
            </w:r>
            <w:proofErr w:type="gram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с; </w:t>
            </w:r>
            <w:r w:rsidRPr="00B946FB">
              <w:rPr>
                <w:lang w:val="ru-RU"/>
              </w:rPr>
              <w:br/>
            </w:r>
            <w:proofErr w:type="spellStart"/>
            <w:proofErr w:type="gramStart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использованием;«</w:t>
            </w:r>
            <w:proofErr w:type="gramEnd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Оценочного</w:t>
            </w:r>
            <w:proofErr w:type="spellEnd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217977" w:rsidRPr="00B946FB">
        <w:trPr>
          <w:trHeight w:hRule="exact" w:val="64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Конструирование по модели (на плоскости)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05.12.2022 07.12.2022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общее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представление о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конструкции изделия;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детали и части;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изделия;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их взаимном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расположении в общей конструкции;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конструкции образцов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изделий;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выделять основные и;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дополнительные детали конструкции;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их форму и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способ;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соединения;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конструкцию изделия по рисунку;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фотографии;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схеме;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Изготавливать простые и объёмные конструкции из разных;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материалов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(пластические массы;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бумага;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текстиль и др.);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 (на плоскости); рисунку;;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с; </w:t>
            </w:r>
            <w:r w:rsidRPr="00B946FB">
              <w:rPr>
                <w:lang w:val="ru-RU"/>
              </w:rPr>
              <w:br/>
            </w:r>
            <w:proofErr w:type="spellStart"/>
            <w:proofErr w:type="gramStart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</w:t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м;«</w:t>
            </w:r>
            <w:proofErr w:type="gramEnd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Оценочного</w:t>
            </w:r>
            <w:proofErr w:type="spellEnd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217977" w:rsidRPr="00B946FB" w:rsidRDefault="00217977">
      <w:pPr>
        <w:autoSpaceDE w:val="0"/>
        <w:autoSpaceDN w:val="0"/>
        <w:spacing w:after="0" w:line="14" w:lineRule="exact"/>
        <w:rPr>
          <w:lang w:val="ru-RU"/>
        </w:rPr>
      </w:pPr>
    </w:p>
    <w:p w:rsidR="00217977" w:rsidRPr="00B946FB" w:rsidRDefault="00217977">
      <w:pPr>
        <w:rPr>
          <w:lang w:val="ru-RU"/>
        </w:rPr>
        <w:sectPr w:rsidR="00217977" w:rsidRPr="00B946FB">
          <w:pgSz w:w="16840" w:h="11900"/>
          <w:pgMar w:top="284" w:right="640" w:bottom="79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17977" w:rsidRPr="00B946FB" w:rsidRDefault="00217977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6016"/>
        <w:gridCol w:w="528"/>
        <w:gridCol w:w="1104"/>
        <w:gridCol w:w="1142"/>
        <w:gridCol w:w="864"/>
        <w:gridCol w:w="1862"/>
        <w:gridCol w:w="1284"/>
        <w:gridCol w:w="2234"/>
      </w:tblGrid>
      <w:tr w:rsidR="00217977" w:rsidRPr="00B946FB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Взаимосвязь выполняемого действия и результата. Элементарное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прогнозирование порядка действий в зависимости от желаемого/необходимого результата; выбор способа работы в зависимости от требуемого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результата/замысла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08.12.2022 11.12.2022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порядок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действий в зависимости от;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желаемого/необходимого </w:t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результата; выбирать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способ работы с;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опорой на учебник или рабочую тетрадь в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зависимости от;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требуемого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результата/</w:t>
            </w:r>
            <w:proofErr w:type="gramStart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замысла;;</w:t>
            </w:r>
            <w:proofErr w:type="gram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с; </w:t>
            </w:r>
            <w:r w:rsidRPr="00B946FB">
              <w:rPr>
                <w:lang w:val="ru-RU"/>
              </w:rPr>
              <w:br/>
            </w:r>
            <w:proofErr w:type="spellStart"/>
            <w:proofErr w:type="gramStart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использованием;«</w:t>
            </w:r>
            <w:proofErr w:type="gramEnd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Оценочного</w:t>
            </w:r>
            <w:proofErr w:type="spellEnd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работа;;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217977">
        <w:trPr>
          <w:trHeight w:hRule="exact" w:val="348"/>
        </w:trPr>
        <w:tc>
          <w:tcPr>
            <w:tcW w:w="6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Итого по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8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217977"/>
        </w:tc>
      </w:tr>
      <w:tr w:rsidR="002179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4. ИНФОРМАЦИОННО-КОММУНИКАТИВНЫЕ ТЕХНОЛОГИИ</w:t>
            </w:r>
          </w:p>
        </w:tc>
      </w:tr>
      <w:tr w:rsidR="00217977">
        <w:trPr>
          <w:trHeight w:hRule="exact" w:val="33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Демонстрация учителем готовых материалов на информационных носителях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12.12.2022 16.12.2022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готовые материалы;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представленные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учителем на;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информационных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носителях;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простейшие преобразования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информации (например</w:t>
            </w:r>
            <w:proofErr w:type="gramStart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 ;</w:t>
            </w:r>
            <w:proofErr w:type="gramEnd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перевод текстовой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информации в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рисуночную и/или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табличную;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форму);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http://school-collection.edu.ru/</w:t>
            </w:r>
          </w:p>
        </w:tc>
      </w:tr>
      <w:tr w:rsidR="00217977" w:rsidRPr="00B946FB">
        <w:trPr>
          <w:trHeight w:hRule="exact" w:val="3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Информация. Виды информации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22.12.2022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24.12.2022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готовые материалы;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представленные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учителем на;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информационных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носителях;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простейшие преобразования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информации (например</w:t>
            </w:r>
            <w:proofErr w:type="gramStart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 ;</w:t>
            </w:r>
            <w:proofErr w:type="gramEnd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перевод текстовой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информации в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рисуночную и/или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табличную;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форму);;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с; </w:t>
            </w:r>
            <w:r w:rsidRPr="00B946FB">
              <w:rPr>
                <w:lang w:val="ru-RU"/>
              </w:rPr>
              <w:br/>
            </w:r>
            <w:proofErr w:type="spellStart"/>
            <w:proofErr w:type="gramStart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использованием;«</w:t>
            </w:r>
            <w:proofErr w:type="gramEnd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Оценочного</w:t>
            </w:r>
            <w:proofErr w:type="spellEnd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работа;;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217977">
        <w:trPr>
          <w:trHeight w:hRule="exact" w:val="348"/>
        </w:trPr>
        <w:tc>
          <w:tcPr>
            <w:tcW w:w="6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217977"/>
        </w:tc>
      </w:tr>
      <w:tr w:rsidR="00217977">
        <w:trPr>
          <w:trHeight w:hRule="exact" w:val="328"/>
        </w:trPr>
        <w:tc>
          <w:tcPr>
            <w:tcW w:w="6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</w:t>
            </w:r>
          </w:p>
        </w:tc>
        <w:tc>
          <w:tcPr>
            <w:tcW w:w="6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217977"/>
        </w:tc>
      </w:tr>
    </w:tbl>
    <w:p w:rsidR="00217977" w:rsidRDefault="00217977">
      <w:pPr>
        <w:autoSpaceDE w:val="0"/>
        <w:autoSpaceDN w:val="0"/>
        <w:spacing w:after="0" w:line="14" w:lineRule="exact"/>
      </w:pPr>
    </w:p>
    <w:p w:rsidR="00217977" w:rsidRDefault="00217977">
      <w:pPr>
        <w:sectPr w:rsidR="00217977">
          <w:pgSz w:w="16840" w:h="11900"/>
          <w:pgMar w:top="284" w:right="640" w:bottom="6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17977" w:rsidRDefault="00217977">
      <w:pPr>
        <w:sectPr w:rsidR="00217977">
          <w:pgSz w:w="16840" w:h="11900"/>
          <w:pgMar w:top="1440" w:right="1440" w:bottom="1440" w:left="1440" w:header="720" w:footer="720" w:gutter="0"/>
          <w:cols w:space="720" w:equalWidth="0">
            <w:col w:w="15534" w:space="0"/>
          </w:cols>
          <w:docGrid w:linePitch="360"/>
        </w:sectPr>
      </w:pPr>
    </w:p>
    <w:p w:rsidR="00217977" w:rsidRDefault="00217977">
      <w:pPr>
        <w:autoSpaceDE w:val="0"/>
        <w:autoSpaceDN w:val="0"/>
        <w:spacing w:after="78" w:line="220" w:lineRule="exact"/>
      </w:pPr>
    </w:p>
    <w:p w:rsidR="00217977" w:rsidRDefault="00D61DB5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868"/>
        <w:gridCol w:w="734"/>
        <w:gridCol w:w="1620"/>
        <w:gridCol w:w="1668"/>
        <w:gridCol w:w="1236"/>
        <w:gridCol w:w="1922"/>
      </w:tblGrid>
      <w:tr w:rsidR="0021797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21797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977" w:rsidRDefault="00217977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7977" w:rsidRDefault="00217977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977" w:rsidRDefault="00217977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977" w:rsidRDefault="00217977"/>
        </w:tc>
      </w:tr>
      <w:tr w:rsidR="00217977" w:rsidRPr="00B946FB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Рукотворный и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природный мир города, села. На земле, на воде, в воздухе.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Наблюдать;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связи человека с; природой и;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предметным;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миром</w:t>
            </w:r>
            <w:proofErr w:type="gramStart"/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;</w:t>
            </w:r>
            <w:proofErr w:type="gramEnd"/>
          </w:p>
        </w:tc>
      </w:tr>
      <w:tr w:rsidR="00217977" w:rsidRPr="00B946FB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/>
              <w:ind w:left="72" w:right="288"/>
            </w:pP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Природа и </w:t>
            </w:r>
            <w:r w:rsidRPr="00B946FB">
              <w:rPr>
                <w:lang w:val="ru-RU"/>
              </w:rPr>
              <w:br/>
            </w:r>
            <w:proofErr w:type="spellStart"/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творчество.Природные</w:t>
            </w:r>
            <w:proofErr w:type="spellEnd"/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материалы.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соединить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12.09.2022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98" w:after="0" w:line="283" w:lineRule="auto"/>
              <w:ind w:left="72" w:right="288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Практическая; работа;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Анализ;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предлагаемых; заданий;</w:t>
            </w:r>
          </w:p>
        </w:tc>
      </w:tr>
      <w:tr w:rsidR="00217977" w:rsidRPr="00B946FB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Листья и фантазии.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19.09.2022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Практическая; работа;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Исследовать;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(наблюдать;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сравнивать;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сопоставлять</w:t>
            </w:r>
            <w:proofErr w:type="gramStart"/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):;;</w:t>
            </w:r>
            <w:proofErr w:type="gramEnd"/>
          </w:p>
        </w:tc>
      </w:tr>
      <w:tr w:rsidR="002179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Семена и фантазии.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7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Проектирование; ;;</w:t>
            </w:r>
          </w:p>
        </w:tc>
      </w:tr>
      <w:tr w:rsidR="002179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Веточки и фантазии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03.10.2022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/>
              <w:ind w:left="156" w:right="288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Практическая;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;</w:t>
            </w:r>
          </w:p>
        </w:tc>
      </w:tr>
      <w:tr w:rsidR="00217977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Фантазии из шишек, желудей, каштанов.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10.10.2022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71" w:lineRule="auto"/>
              <w:ind w:left="156" w:right="288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Практическая;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217977" w:rsidRDefault="00217977">
      <w:pPr>
        <w:autoSpaceDE w:val="0"/>
        <w:autoSpaceDN w:val="0"/>
        <w:spacing w:after="0" w:line="14" w:lineRule="exact"/>
      </w:pPr>
    </w:p>
    <w:p w:rsidR="00217977" w:rsidRDefault="00217977">
      <w:pPr>
        <w:sectPr w:rsidR="00217977">
          <w:pgSz w:w="11900" w:h="16840"/>
          <w:pgMar w:top="298" w:right="650" w:bottom="9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7977" w:rsidRDefault="0021797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868"/>
        <w:gridCol w:w="734"/>
        <w:gridCol w:w="1620"/>
        <w:gridCol w:w="1668"/>
        <w:gridCol w:w="1236"/>
        <w:gridCol w:w="1922"/>
      </w:tblGrid>
      <w:tr w:rsidR="00217977" w:rsidRPr="00B946FB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Композиция из листьев. Что такое композиция?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с; </w:t>
            </w:r>
            <w:r w:rsidRPr="00B946FB">
              <w:rPr>
                <w:lang w:val="ru-RU"/>
              </w:rPr>
              <w:br/>
            </w:r>
            <w:proofErr w:type="spellStart"/>
            <w:proofErr w:type="gramStart"/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использованием;</w:t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gramEnd"/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листа»;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работа;</w:t>
            </w:r>
          </w:p>
        </w:tc>
      </w:tr>
      <w:tr w:rsidR="00217977" w:rsidRPr="00B946FB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71" w:lineRule="auto"/>
              <w:ind w:left="72"/>
            </w:pP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Орнамент из листьев. Что такое орнамент?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</w:t>
            </w:r>
            <w:proofErr w:type="spellEnd"/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мастерская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24.10.2022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с; </w:t>
            </w:r>
            <w:r w:rsidRPr="00B946FB">
              <w:rPr>
                <w:lang w:val="ru-RU"/>
              </w:rPr>
              <w:br/>
            </w:r>
            <w:proofErr w:type="spellStart"/>
            <w:proofErr w:type="gramStart"/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использованием;«</w:t>
            </w:r>
            <w:proofErr w:type="gramEnd"/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листа»;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Проверочная;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;</w:t>
            </w:r>
          </w:p>
        </w:tc>
      </w:tr>
      <w:tr w:rsidR="002179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Проверим себя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31.10.2022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Практическая; работа;;</w:t>
            </w:r>
          </w:p>
        </w:tc>
      </w:tr>
      <w:tr w:rsidR="002179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98" w:after="0" w:line="262" w:lineRule="auto"/>
              <w:ind w:right="432"/>
              <w:jc w:val="center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Материалы для лепки. Что может пластилин?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;</w:t>
            </w:r>
          </w:p>
        </w:tc>
      </w:tr>
      <w:tr w:rsidR="002179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 мастерской кондитера. Как работает мастер?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21.11.2022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Практическая;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;</w:t>
            </w:r>
          </w:p>
        </w:tc>
      </w:tr>
      <w:tr w:rsidR="002179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 море. Какие цвета и формы у морских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обитателей?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28.11.2022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Практическая;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Проект;;</w:t>
            </w:r>
          </w:p>
        </w:tc>
      </w:tr>
      <w:tr w:rsidR="002179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Наши проекты. Аквариум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05.12.2022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Практическая;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Проект;</w:t>
            </w:r>
          </w:p>
        </w:tc>
      </w:tr>
      <w:tr w:rsidR="002179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98" w:after="0" w:line="274" w:lineRule="auto"/>
              <w:ind w:left="72" w:right="576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Проверим себя. </w:t>
            </w:r>
            <w:proofErr w:type="spellStart"/>
            <w:proofErr w:type="gramStart"/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Тест«</w:t>
            </w:r>
            <w:proofErr w:type="gramEnd"/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Пластилиновая</w:t>
            </w:r>
            <w:proofErr w:type="spellEnd"/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мастерская».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74" w:lineRule="auto"/>
              <w:ind w:left="72" w:right="35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 Практическая; работа;;</w:t>
            </w:r>
          </w:p>
        </w:tc>
      </w:tr>
      <w:tr w:rsidR="002179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Мастерская Деда Мороза и Снегурочки.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19.12.2022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Практическая;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работа;;</w:t>
            </w:r>
          </w:p>
        </w:tc>
      </w:tr>
      <w:tr w:rsidR="002179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Наши проекты. Скоро Новый год!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14.01.2023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Практическая; работа;;</w:t>
            </w:r>
          </w:p>
        </w:tc>
      </w:tr>
      <w:tr w:rsidR="00217977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Бумага. Какие у неё есть секреты? Бумага и картон. </w:t>
            </w:r>
            <w:proofErr w:type="spellStart"/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Каие</w:t>
            </w:r>
            <w:proofErr w:type="spellEnd"/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секреты у картона?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16.01.2023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8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Исследовать; (наблюдать;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сравнивать;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сопоставлять); ;</w:t>
            </w:r>
          </w:p>
        </w:tc>
      </w:tr>
    </w:tbl>
    <w:p w:rsidR="00217977" w:rsidRDefault="00217977">
      <w:pPr>
        <w:autoSpaceDE w:val="0"/>
        <w:autoSpaceDN w:val="0"/>
        <w:spacing w:after="0" w:line="14" w:lineRule="exact"/>
      </w:pPr>
    </w:p>
    <w:p w:rsidR="00217977" w:rsidRDefault="00217977">
      <w:pPr>
        <w:sectPr w:rsidR="00217977">
          <w:pgSz w:w="11900" w:h="16840"/>
          <w:pgMar w:top="284" w:right="650" w:bottom="5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7977" w:rsidRDefault="0021797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868"/>
        <w:gridCol w:w="734"/>
        <w:gridCol w:w="1620"/>
        <w:gridCol w:w="1668"/>
        <w:gridCol w:w="1236"/>
        <w:gridCol w:w="1922"/>
      </w:tblGrid>
      <w:tr w:rsidR="002179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Оригами. Как сгибать и складывать </w:t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бумагу?</w:t>
            </w:r>
          </w:p>
          <w:p w:rsidR="00217977" w:rsidRPr="00B946FB" w:rsidRDefault="00D61DB5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Обитатели пруда. Как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изготовить аппликацию?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23.01.2023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Практическая;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;</w:t>
            </w:r>
          </w:p>
        </w:tc>
      </w:tr>
      <w:tr w:rsidR="00217977" w:rsidRPr="00B946FB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98" w:after="0" w:line="262" w:lineRule="auto"/>
              <w:jc w:val="center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Животные зоопарка. Одна основа, а сколько фигурок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30.01.2023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с; </w:t>
            </w:r>
            <w:r w:rsidRPr="00B946FB">
              <w:rPr>
                <w:lang w:val="ru-RU"/>
              </w:rPr>
              <w:br/>
            </w:r>
            <w:proofErr w:type="spellStart"/>
            <w:proofErr w:type="gramStart"/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использованием;«</w:t>
            </w:r>
            <w:proofErr w:type="gramEnd"/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листа»;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;</w:t>
            </w:r>
          </w:p>
        </w:tc>
      </w:tr>
      <w:tr w:rsidR="00217977" w:rsidRPr="00B946FB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Шаблон. Для чего он нужен?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06.02.2023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с; </w:t>
            </w:r>
            <w:r w:rsidRPr="00B946FB">
              <w:rPr>
                <w:lang w:val="ru-RU"/>
              </w:rPr>
              <w:br/>
            </w:r>
            <w:proofErr w:type="spellStart"/>
            <w:proofErr w:type="gramStart"/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использованием;«</w:t>
            </w:r>
            <w:proofErr w:type="gramEnd"/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листа»;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;</w:t>
            </w:r>
          </w:p>
        </w:tc>
      </w:tr>
      <w:tr w:rsidR="002179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Бабочки. Как изготовить их из листа бумаги?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20.02.2023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Практическая;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опрос;;</w:t>
            </w:r>
          </w:p>
        </w:tc>
      </w:tr>
      <w:tr w:rsidR="002179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Орнамент в полосе. Для чего нужен орнамент?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Практическая; работа;</w:t>
            </w:r>
          </w:p>
        </w:tc>
      </w:tr>
      <w:tr w:rsidR="002179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Наша армия родная.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Практическая;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;</w:t>
            </w:r>
          </w:p>
        </w:tc>
      </w:tr>
      <w:tr w:rsidR="002179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Ножницы. Что ты о них знаешь? Весенний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праздник 8 марта. Как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сделать подарок-портрет?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100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Практическая;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;</w:t>
            </w:r>
          </w:p>
        </w:tc>
      </w:tr>
      <w:tr w:rsidR="002179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71" w:lineRule="auto"/>
              <w:ind w:left="72"/>
            </w:pP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Образы весны. Какие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краски у весны?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колорит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20.03.2023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Практическая;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опрос;;</w:t>
            </w:r>
          </w:p>
        </w:tc>
      </w:tr>
      <w:tr w:rsidR="00217977" w:rsidRPr="00B946FB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Праздники и традиции весны. Какие они?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03.04.2023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с; </w:t>
            </w:r>
            <w:r w:rsidRPr="00B946FB">
              <w:rPr>
                <w:lang w:val="ru-RU"/>
              </w:rPr>
              <w:br/>
            </w:r>
            <w:proofErr w:type="spellStart"/>
            <w:proofErr w:type="gramStart"/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использованием;«</w:t>
            </w:r>
            <w:proofErr w:type="gramEnd"/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листа»;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работа;</w:t>
            </w:r>
          </w:p>
        </w:tc>
      </w:tr>
    </w:tbl>
    <w:p w:rsidR="00217977" w:rsidRPr="00B946FB" w:rsidRDefault="00217977">
      <w:pPr>
        <w:autoSpaceDE w:val="0"/>
        <w:autoSpaceDN w:val="0"/>
        <w:spacing w:after="0" w:line="14" w:lineRule="exact"/>
        <w:rPr>
          <w:lang w:val="ru-RU"/>
        </w:rPr>
      </w:pPr>
    </w:p>
    <w:p w:rsidR="00217977" w:rsidRPr="00B946FB" w:rsidRDefault="00217977">
      <w:pPr>
        <w:rPr>
          <w:lang w:val="ru-RU"/>
        </w:rPr>
        <w:sectPr w:rsidR="00217977" w:rsidRPr="00B946FB">
          <w:pgSz w:w="11900" w:h="16840"/>
          <w:pgMar w:top="284" w:right="650" w:bottom="3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7977" w:rsidRPr="00B946FB" w:rsidRDefault="00217977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868"/>
        <w:gridCol w:w="734"/>
        <w:gridCol w:w="1620"/>
        <w:gridCol w:w="1668"/>
        <w:gridCol w:w="1236"/>
        <w:gridCol w:w="1922"/>
      </w:tblGrid>
      <w:tr w:rsidR="002179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Проверь себя. </w:t>
            </w:r>
            <w:proofErr w:type="gramStart"/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gramEnd"/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Бумажная мастерская».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10.04.2023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Контрольная; работа;;</w:t>
            </w:r>
          </w:p>
        </w:tc>
      </w:tr>
      <w:tr w:rsidR="00217977" w:rsidRPr="00B946FB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 тканей. Для чего нужны ткани?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17.04.2023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с; </w:t>
            </w:r>
            <w:r w:rsidRPr="00B946FB">
              <w:rPr>
                <w:lang w:val="ru-RU"/>
              </w:rPr>
              <w:br/>
            </w:r>
            <w:proofErr w:type="spellStart"/>
            <w:proofErr w:type="gramStart"/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использованием;«</w:t>
            </w:r>
            <w:proofErr w:type="gramEnd"/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листа»;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работа;;</w:t>
            </w:r>
          </w:p>
        </w:tc>
      </w:tr>
      <w:tr w:rsidR="002179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Игла-труженица. Что умеет игла?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24.04.2023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74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Практическая;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опрос;;</w:t>
            </w:r>
          </w:p>
        </w:tc>
      </w:tr>
      <w:tr w:rsidR="002179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Вышивка. Для чего она нужна?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01.05.2023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8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Практическая;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179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Промежуточный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контроль. КМС по оценке уровня </w:t>
            </w:r>
            <w:proofErr w:type="spellStart"/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обученности</w:t>
            </w:r>
            <w:proofErr w:type="spellEnd"/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217977" w:rsidRDefault="00D61DB5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02.05.2023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217977" w:rsidRPr="00B946F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Анализ контрольной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работы. Прямая строчка и перегибы.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08.05.2023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Практическая; работа;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над;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ошибками;</w:t>
            </w:r>
          </w:p>
        </w:tc>
      </w:tr>
      <w:tr w:rsidR="00217977" w:rsidRPr="00B946FB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Что узнали? Чему научились?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15.05.2023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с; </w:t>
            </w:r>
            <w:r w:rsidRPr="00B946FB">
              <w:rPr>
                <w:lang w:val="ru-RU"/>
              </w:rPr>
              <w:br/>
            </w:r>
            <w:proofErr w:type="spellStart"/>
            <w:proofErr w:type="gramStart"/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использованием;«</w:t>
            </w:r>
            <w:proofErr w:type="gramEnd"/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листа»;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</w:t>
            </w:r>
            <w:r w:rsidRPr="00B946FB">
              <w:rPr>
                <w:lang w:val="ru-RU"/>
              </w:rPr>
              <w:br/>
            </w: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;</w:t>
            </w:r>
          </w:p>
        </w:tc>
      </w:tr>
      <w:tr w:rsidR="00217977">
        <w:trPr>
          <w:trHeight w:hRule="exact" w:val="808"/>
        </w:trPr>
        <w:tc>
          <w:tcPr>
            <w:tcW w:w="3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17977" w:rsidRPr="00B946FB" w:rsidRDefault="00D61DB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B946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D61D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7977" w:rsidRDefault="00217977"/>
        </w:tc>
      </w:tr>
    </w:tbl>
    <w:p w:rsidR="00217977" w:rsidRDefault="00217977">
      <w:pPr>
        <w:autoSpaceDE w:val="0"/>
        <w:autoSpaceDN w:val="0"/>
        <w:spacing w:after="0" w:line="14" w:lineRule="exact"/>
      </w:pPr>
    </w:p>
    <w:p w:rsidR="00217977" w:rsidRDefault="00217977">
      <w:pPr>
        <w:sectPr w:rsidR="00217977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7977" w:rsidRDefault="00217977">
      <w:pPr>
        <w:autoSpaceDE w:val="0"/>
        <w:autoSpaceDN w:val="0"/>
        <w:spacing w:after="78" w:line="220" w:lineRule="exact"/>
      </w:pPr>
    </w:p>
    <w:p w:rsidR="00217977" w:rsidRDefault="00D61DB5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217977" w:rsidRDefault="00D61DB5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217977" w:rsidRPr="00B946FB" w:rsidRDefault="00D61DB5">
      <w:pPr>
        <w:autoSpaceDE w:val="0"/>
        <w:autoSpaceDN w:val="0"/>
        <w:spacing w:before="166" w:after="0" w:line="281" w:lineRule="auto"/>
        <w:ind w:right="4752"/>
        <w:rPr>
          <w:lang w:val="ru-RU"/>
        </w:rPr>
      </w:pP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Технология; </w:t>
      </w:r>
      <w:r w:rsidRPr="00B946FB">
        <w:rPr>
          <w:lang w:val="ru-RU"/>
        </w:rPr>
        <w:br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1 класс/</w:t>
      </w:r>
      <w:proofErr w:type="spellStart"/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Лутцева</w:t>
      </w:r>
      <w:proofErr w:type="spellEnd"/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 Е.А.; </w:t>
      </w:r>
      <w:r w:rsidRPr="00B946FB">
        <w:rPr>
          <w:lang w:val="ru-RU"/>
        </w:rPr>
        <w:br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Зуева Т.П.; </w:t>
      </w:r>
      <w:r w:rsidRPr="00B946FB">
        <w:rPr>
          <w:lang w:val="ru-RU"/>
        </w:rPr>
        <w:br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Акционерное общество «Издательство «Просвещение»; Введите свой вариант; </w:t>
      </w:r>
      <w:r w:rsidRPr="00B946FB">
        <w:rPr>
          <w:lang w:val="ru-RU"/>
        </w:rPr>
        <w:br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217977" w:rsidRPr="00B946FB" w:rsidRDefault="00D61DB5">
      <w:pPr>
        <w:autoSpaceDE w:val="0"/>
        <w:autoSpaceDN w:val="0"/>
        <w:spacing w:before="264" w:after="0" w:line="230" w:lineRule="auto"/>
        <w:rPr>
          <w:lang w:val="ru-RU"/>
        </w:rPr>
      </w:pPr>
      <w:r w:rsidRPr="00B946FB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</w:t>
      </w:r>
      <w:r w:rsidRPr="00B946FB">
        <w:rPr>
          <w:rFonts w:ascii="Times New Roman" w:eastAsia="Times New Roman" w:hAnsi="Times New Roman"/>
          <w:b/>
          <w:color w:val="000000"/>
          <w:sz w:val="24"/>
          <w:lang w:val="ru-RU"/>
        </w:rPr>
        <w:t>ИЕ МАТЕРИАЛЫ ДЛЯ УЧИТЕЛЯ</w:t>
      </w:r>
    </w:p>
    <w:p w:rsidR="00217977" w:rsidRPr="00B946FB" w:rsidRDefault="00D61DB5">
      <w:pPr>
        <w:autoSpaceDE w:val="0"/>
        <w:autoSpaceDN w:val="0"/>
        <w:spacing w:before="168" w:after="0" w:line="230" w:lineRule="auto"/>
        <w:rPr>
          <w:lang w:val="ru-RU"/>
        </w:rPr>
      </w:pP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Методическое пособие с поурочными разработками по технологии 1 класс УМК "Школа России</w:t>
      </w:r>
    </w:p>
    <w:p w:rsidR="00217977" w:rsidRPr="00B946FB" w:rsidRDefault="00D61DB5">
      <w:pPr>
        <w:autoSpaceDE w:val="0"/>
        <w:autoSpaceDN w:val="0"/>
        <w:spacing w:before="262" w:after="0" w:line="230" w:lineRule="auto"/>
        <w:rPr>
          <w:lang w:val="ru-RU"/>
        </w:rPr>
      </w:pPr>
      <w:r w:rsidRPr="00B946FB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217977" w:rsidRPr="00B946FB" w:rsidRDefault="00D61DB5">
      <w:pPr>
        <w:autoSpaceDE w:val="0"/>
        <w:autoSpaceDN w:val="0"/>
        <w:spacing w:before="502" w:after="0" w:line="271" w:lineRule="auto"/>
        <w:ind w:right="73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B946F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B946F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uchportal</w:t>
      </w:r>
      <w:proofErr w:type="spellEnd"/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/46</w:t>
      </w:r>
    </w:p>
    <w:p w:rsidR="00217977" w:rsidRPr="00B946FB" w:rsidRDefault="00217977">
      <w:pPr>
        <w:rPr>
          <w:lang w:val="ru-RU"/>
        </w:rPr>
        <w:sectPr w:rsidR="00217977" w:rsidRPr="00B946F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17977" w:rsidRPr="00B946FB" w:rsidRDefault="00217977">
      <w:pPr>
        <w:autoSpaceDE w:val="0"/>
        <w:autoSpaceDN w:val="0"/>
        <w:spacing w:after="78" w:line="220" w:lineRule="exact"/>
        <w:rPr>
          <w:lang w:val="ru-RU"/>
        </w:rPr>
      </w:pPr>
    </w:p>
    <w:p w:rsidR="00217977" w:rsidRPr="00B946FB" w:rsidRDefault="00D61DB5">
      <w:pPr>
        <w:autoSpaceDE w:val="0"/>
        <w:autoSpaceDN w:val="0"/>
        <w:spacing w:after="0" w:line="230" w:lineRule="auto"/>
        <w:rPr>
          <w:lang w:val="ru-RU"/>
        </w:rPr>
      </w:pPr>
      <w:r w:rsidRPr="00B946FB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217977" w:rsidRPr="00B946FB" w:rsidRDefault="00D61DB5">
      <w:pPr>
        <w:autoSpaceDE w:val="0"/>
        <w:autoSpaceDN w:val="0"/>
        <w:spacing w:before="346" w:after="0" w:line="302" w:lineRule="auto"/>
        <w:ind w:right="4320"/>
        <w:rPr>
          <w:lang w:val="ru-RU"/>
        </w:rPr>
      </w:pPr>
      <w:r w:rsidRPr="00B946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B946FB">
        <w:rPr>
          <w:lang w:val="ru-RU"/>
        </w:rPr>
        <w:br/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Таблицы к ос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новным разделам, содержащегося в программе.</w:t>
      </w:r>
    </w:p>
    <w:p w:rsidR="00217977" w:rsidRPr="00B946FB" w:rsidRDefault="00D61DB5">
      <w:pPr>
        <w:autoSpaceDE w:val="0"/>
        <w:autoSpaceDN w:val="0"/>
        <w:spacing w:before="70" w:after="0" w:line="230" w:lineRule="auto"/>
        <w:rPr>
          <w:lang w:val="ru-RU"/>
        </w:rPr>
      </w:pP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>Набор сюжетных картинок в соответствии с тематическим планированием</w:t>
      </w:r>
    </w:p>
    <w:p w:rsidR="00217977" w:rsidRDefault="00D61DB5">
      <w:pPr>
        <w:autoSpaceDE w:val="0"/>
        <w:autoSpaceDN w:val="0"/>
        <w:spacing w:before="262" w:after="0" w:line="300" w:lineRule="auto"/>
        <w:ind w:right="3024"/>
      </w:pPr>
      <w:r w:rsidRPr="00B946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B946FB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Классная магнитная доска. </w:t>
      </w:r>
      <w:r w:rsidRPr="00B946FB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Мультимедийный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проектор</w:t>
      </w:r>
      <w:proofErr w:type="spellEnd"/>
    </w:p>
    <w:p w:rsidR="00217977" w:rsidRDefault="00217977">
      <w:pPr>
        <w:sectPr w:rsidR="0021797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1DB5" w:rsidRDefault="00D61DB5"/>
    <w:sectPr w:rsidR="00D61DB5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17977"/>
    <w:rsid w:val="0029639D"/>
    <w:rsid w:val="00326F90"/>
    <w:rsid w:val="00AA1D8D"/>
    <w:rsid w:val="00B47730"/>
    <w:rsid w:val="00B946FB"/>
    <w:rsid w:val="00CB0664"/>
    <w:rsid w:val="00D61DB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BB28F6DB-E777-4D39-9AE5-3D072236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50D6B8-64DF-4D8D-8C18-A9D46DEB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6394</Words>
  <Characters>36452</Characters>
  <Application>Microsoft Office Word</Application>
  <DocSecurity>0</DocSecurity>
  <Lines>303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42761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dcterms:created xsi:type="dcterms:W3CDTF">2022-08-30T07:38:00Z</dcterms:created>
  <dcterms:modified xsi:type="dcterms:W3CDTF">2022-08-30T07:38:00Z</dcterms:modified>
  <cp:category/>
</cp:coreProperties>
</file>